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DACB8" w14:textId="77777777" w:rsidR="00EF41E7" w:rsidRDefault="00EF41E7" w:rsidP="00EF41E7">
      <w:pPr>
        <w:spacing w:after="0" w:line="240" w:lineRule="auto"/>
        <w:jc w:val="right"/>
        <w:rPr>
          <w:rFonts w:ascii="Times New Roman" w:hAnsi="Times New Roman" w:cs="Times New Roman"/>
        </w:rPr>
      </w:pPr>
    </w:p>
    <w:p w14:paraId="10FED0EA" w14:textId="1F9A0494" w:rsidR="00EF41E7" w:rsidRPr="00DE575D" w:rsidRDefault="00EF41E7" w:rsidP="00EF41E7">
      <w:pPr>
        <w:spacing w:after="0" w:line="240" w:lineRule="auto"/>
        <w:jc w:val="right"/>
        <w:rPr>
          <w:rFonts w:ascii="Times New Roman" w:hAnsi="Times New Roman" w:cs="Times New Roman"/>
          <w:lang w:val="it-IT"/>
        </w:rPr>
      </w:pPr>
      <w:r w:rsidRPr="00DE575D">
        <w:rPr>
          <w:rFonts w:ascii="Times New Roman" w:hAnsi="Times New Roman" w:cs="Times New Roman"/>
          <w:lang w:val="it-IT"/>
        </w:rPr>
        <w:t xml:space="preserve">COMUNE DI </w:t>
      </w:r>
      <w:r w:rsidR="00DE575D">
        <w:rPr>
          <w:rFonts w:ascii="Times New Roman" w:hAnsi="Times New Roman" w:cs="Times New Roman"/>
          <w:lang w:val="it-IT"/>
        </w:rPr>
        <w:t>AVERSA</w:t>
      </w:r>
    </w:p>
    <w:p w14:paraId="3A1BEBC1" w14:textId="77777777" w:rsidR="00EF41E7" w:rsidRPr="00DE575D" w:rsidRDefault="00EF41E7" w:rsidP="00EF41E7">
      <w:pPr>
        <w:spacing w:after="0" w:line="240" w:lineRule="auto"/>
        <w:jc w:val="right"/>
        <w:rPr>
          <w:rFonts w:ascii="Times New Roman" w:hAnsi="Times New Roman" w:cs="Times New Roman"/>
          <w:lang w:val="it-IT"/>
        </w:rPr>
      </w:pPr>
      <w:r w:rsidRPr="00DE575D">
        <w:rPr>
          <w:rFonts w:ascii="Times New Roman" w:hAnsi="Times New Roman" w:cs="Times New Roman"/>
          <w:lang w:val="it-IT"/>
        </w:rPr>
        <w:t>V Settore – Politiche Sociali</w:t>
      </w:r>
    </w:p>
    <w:p w14:paraId="5C301F1B" w14:textId="78206607" w:rsidR="00EF41E7" w:rsidRPr="00DE575D" w:rsidRDefault="00EF41E7" w:rsidP="00EF41E7">
      <w:pPr>
        <w:spacing w:after="0" w:line="240" w:lineRule="auto"/>
        <w:jc w:val="right"/>
        <w:rPr>
          <w:rFonts w:ascii="Times New Roman" w:hAnsi="Times New Roman" w:cs="Times New Roman"/>
          <w:lang w:val="it-IT"/>
        </w:rPr>
      </w:pPr>
      <w:r w:rsidRPr="00DE575D">
        <w:rPr>
          <w:rFonts w:ascii="Times New Roman" w:hAnsi="Times New Roman" w:cs="Times New Roman"/>
          <w:lang w:val="it-IT"/>
        </w:rPr>
        <w:t xml:space="preserve">Ambito Territoriale Sociale </w:t>
      </w:r>
      <w:r w:rsidR="00DE575D">
        <w:rPr>
          <w:rFonts w:ascii="Times New Roman" w:hAnsi="Times New Roman" w:cs="Times New Roman"/>
          <w:lang w:val="it-IT"/>
        </w:rPr>
        <w:t>C06</w:t>
      </w:r>
    </w:p>
    <w:p w14:paraId="39EDEFA4" w14:textId="77777777" w:rsidR="00EF41E7" w:rsidRPr="00DE575D" w:rsidRDefault="00EF41E7" w:rsidP="00EF41E7">
      <w:pPr>
        <w:pStyle w:val="Titolo1"/>
        <w:spacing w:before="0" w:line="240" w:lineRule="auto"/>
        <w:rPr>
          <w:rFonts w:ascii="Times New Roman" w:hAnsi="Times New Roman" w:cs="Times New Roman"/>
          <w:lang w:val="it-IT"/>
        </w:rPr>
      </w:pPr>
    </w:p>
    <w:p w14:paraId="75E2A727" w14:textId="11B5B2DE" w:rsidR="00EF41E7" w:rsidRPr="005055C6" w:rsidRDefault="00105754" w:rsidP="00EF41E7">
      <w:pPr>
        <w:pStyle w:val="isselectedend"/>
        <w:jc w:val="both"/>
      </w:pPr>
      <w:r w:rsidRPr="00EF41E7">
        <w:rPr>
          <w:b/>
          <w:bCs/>
        </w:rPr>
        <w:t>ALLEGATO A</w:t>
      </w:r>
      <w:r w:rsidRPr="00EF41E7">
        <w:t xml:space="preserve"> – </w:t>
      </w:r>
      <w:r w:rsidR="00EF41E7">
        <w:t>D</w:t>
      </w:r>
      <w:r w:rsidR="00EF41E7" w:rsidRPr="00EF41E7">
        <w:t xml:space="preserve">omanda di partecipazione alla </w:t>
      </w:r>
      <w:r w:rsidR="00EF41E7">
        <w:t>m</w:t>
      </w:r>
      <w:r w:rsidR="00EF41E7" w:rsidRPr="005055C6">
        <w:t>anifestazione di interesse finalizzata all’individuazione di soggetti partner per la partecipazione all’Avviso pubblico della Regione Campania per il potenziamento dei servizi dei Centri per la Famiglia ai sensi del D.M. 27 giugno 2025 – D.D. n. 35 del 19/02/2026</w:t>
      </w:r>
    </w:p>
    <w:p w14:paraId="265BF1D3" w14:textId="569476CA" w:rsidR="00557C32" w:rsidRPr="00DE575D" w:rsidRDefault="00105754" w:rsidP="00C70B99">
      <w:pPr>
        <w:spacing w:after="0" w:line="240" w:lineRule="auto"/>
        <w:jc w:val="both"/>
        <w:rPr>
          <w:rFonts w:ascii="Times New Roman" w:hAnsi="Times New Roman" w:cs="Times New Roman"/>
          <w:lang w:val="it-IT"/>
        </w:rPr>
      </w:pPr>
      <w:r w:rsidRPr="00DE575D">
        <w:rPr>
          <w:rFonts w:ascii="Times New Roman" w:hAnsi="Times New Roman" w:cs="Times New Roman"/>
          <w:lang w:val="it-IT"/>
        </w:rPr>
        <w:t>Il/La sottoscritto/</w:t>
      </w:r>
      <w:r w:rsidRPr="00DE575D">
        <w:rPr>
          <w:rFonts w:ascii="Times New Roman" w:hAnsi="Times New Roman" w:cs="Times New Roman"/>
          <w:lang w:val="it-IT"/>
        </w:rPr>
        <w:t>a _________________________</w:t>
      </w:r>
      <w:r w:rsidR="00EF41E7" w:rsidRPr="00DE575D">
        <w:rPr>
          <w:rFonts w:ascii="Times New Roman" w:hAnsi="Times New Roman" w:cs="Times New Roman"/>
          <w:lang w:val="it-IT"/>
        </w:rPr>
        <w:t>_________</w:t>
      </w:r>
      <w:r w:rsidRPr="00DE575D">
        <w:rPr>
          <w:rFonts w:ascii="Times New Roman" w:hAnsi="Times New Roman" w:cs="Times New Roman"/>
          <w:lang w:val="it-IT"/>
        </w:rPr>
        <w:t>nato/a____________________________ il _____________________codice fiscale _______________________________________________</w:t>
      </w:r>
    </w:p>
    <w:p w14:paraId="3058EE31" w14:textId="77777777" w:rsidR="00557C32" w:rsidRPr="00DE575D" w:rsidRDefault="00557C32" w:rsidP="00C70B99">
      <w:pPr>
        <w:spacing w:after="0" w:line="240" w:lineRule="auto"/>
        <w:jc w:val="both"/>
        <w:rPr>
          <w:rFonts w:ascii="Times New Roman" w:hAnsi="Times New Roman" w:cs="Times New Roman"/>
          <w:lang w:val="it-IT"/>
        </w:rPr>
      </w:pPr>
    </w:p>
    <w:p w14:paraId="5EB68CAA" w14:textId="77777777" w:rsidR="00557C32" w:rsidRPr="00DE575D" w:rsidRDefault="00105754" w:rsidP="00C70B99">
      <w:pPr>
        <w:spacing w:after="0" w:line="240" w:lineRule="auto"/>
        <w:jc w:val="both"/>
        <w:rPr>
          <w:rFonts w:ascii="Times New Roman" w:hAnsi="Times New Roman" w:cs="Times New Roman"/>
          <w:lang w:val="it-IT"/>
        </w:rPr>
      </w:pPr>
      <w:r w:rsidRPr="00DE575D">
        <w:rPr>
          <w:rFonts w:ascii="Times New Roman" w:hAnsi="Times New Roman" w:cs="Times New Roman"/>
          <w:lang w:val="it-IT"/>
        </w:rPr>
        <w:t>in qualità di legale rappresentante del seguente soggetto:</w:t>
      </w:r>
    </w:p>
    <w:p w14:paraId="1C3F3ECF" w14:textId="77777777" w:rsidR="00557C32" w:rsidRPr="00DE575D" w:rsidRDefault="00557C32" w:rsidP="00C70B99">
      <w:pPr>
        <w:spacing w:after="0" w:line="240" w:lineRule="auto"/>
        <w:jc w:val="both"/>
        <w:rPr>
          <w:rFonts w:ascii="Times New Roman" w:hAnsi="Times New Roman" w:cs="Times New Roman"/>
          <w:lang w:val="it-IT"/>
        </w:rPr>
      </w:pPr>
    </w:p>
    <w:p w14:paraId="41595800" w14:textId="77777777" w:rsidR="00557C32" w:rsidRPr="00DE575D" w:rsidRDefault="00105754" w:rsidP="00C70B99">
      <w:pPr>
        <w:spacing w:after="0" w:line="240" w:lineRule="auto"/>
        <w:jc w:val="both"/>
        <w:rPr>
          <w:rFonts w:ascii="Times New Roman" w:hAnsi="Times New Roman" w:cs="Times New Roman"/>
          <w:lang w:val="it-IT"/>
        </w:rPr>
      </w:pPr>
      <w:r w:rsidRPr="00DE575D">
        <w:rPr>
          <w:rFonts w:ascii="Times New Roman" w:hAnsi="Times New Roman" w:cs="Times New Roman"/>
          <w:lang w:val="it-IT"/>
        </w:rPr>
        <w:t>Denominazione ente / organizzazione _</w:t>
      </w:r>
      <w:r w:rsidRPr="00DE575D">
        <w:rPr>
          <w:rFonts w:ascii="Times New Roman" w:hAnsi="Times New Roman" w:cs="Times New Roman"/>
          <w:lang w:val="it-IT"/>
        </w:rPr>
        <w:t>__________________________________</w:t>
      </w:r>
    </w:p>
    <w:p w14:paraId="1B91D8CF" w14:textId="77777777" w:rsidR="00557C32" w:rsidRPr="00DE575D" w:rsidRDefault="00105754" w:rsidP="00C70B99">
      <w:pPr>
        <w:spacing w:after="0" w:line="240" w:lineRule="auto"/>
        <w:jc w:val="both"/>
        <w:rPr>
          <w:rFonts w:ascii="Times New Roman" w:hAnsi="Times New Roman" w:cs="Times New Roman"/>
          <w:lang w:val="it-IT"/>
        </w:rPr>
      </w:pPr>
      <w:r w:rsidRPr="00DE575D">
        <w:rPr>
          <w:rFonts w:ascii="Times New Roman" w:hAnsi="Times New Roman" w:cs="Times New Roman"/>
          <w:lang w:val="it-IT"/>
        </w:rPr>
        <w:t>Forma giuridica _____________________________________________________</w:t>
      </w:r>
    </w:p>
    <w:p w14:paraId="45374AC0" w14:textId="77777777" w:rsidR="00557C32" w:rsidRPr="00DE575D" w:rsidRDefault="00105754" w:rsidP="00C70B99">
      <w:pPr>
        <w:spacing w:after="0" w:line="240" w:lineRule="auto"/>
        <w:jc w:val="both"/>
        <w:rPr>
          <w:rFonts w:ascii="Times New Roman" w:hAnsi="Times New Roman" w:cs="Times New Roman"/>
          <w:lang w:val="it-IT"/>
        </w:rPr>
      </w:pPr>
      <w:r w:rsidRPr="00DE575D">
        <w:rPr>
          <w:rFonts w:ascii="Times New Roman" w:hAnsi="Times New Roman" w:cs="Times New Roman"/>
          <w:lang w:val="it-IT"/>
        </w:rPr>
        <w:t>Sede legale _____________________________________</w:t>
      </w:r>
      <w:bookmarkStart w:id="0" w:name="_GoBack"/>
      <w:bookmarkEnd w:id="0"/>
      <w:r w:rsidRPr="00DE575D">
        <w:rPr>
          <w:rFonts w:ascii="Times New Roman" w:hAnsi="Times New Roman" w:cs="Times New Roman"/>
          <w:lang w:val="it-IT"/>
        </w:rPr>
        <w:t>___________________</w:t>
      </w:r>
    </w:p>
    <w:p w14:paraId="753B8183" w14:textId="4AD5B407" w:rsidR="00557C32" w:rsidRPr="00DE575D" w:rsidRDefault="00105754" w:rsidP="00C70B99">
      <w:pPr>
        <w:spacing w:after="0" w:line="240" w:lineRule="auto"/>
        <w:jc w:val="both"/>
        <w:rPr>
          <w:rFonts w:ascii="Times New Roman" w:hAnsi="Times New Roman" w:cs="Times New Roman"/>
          <w:lang w:val="it-IT"/>
        </w:rPr>
      </w:pPr>
      <w:r w:rsidRPr="00DE575D">
        <w:rPr>
          <w:rFonts w:ascii="Times New Roman" w:hAnsi="Times New Roman" w:cs="Times New Roman"/>
          <w:lang w:val="it-IT"/>
        </w:rPr>
        <w:t>Comune __________________________ CAP _________</w:t>
      </w:r>
      <w:r w:rsidR="00EF41E7" w:rsidRPr="00DE575D">
        <w:rPr>
          <w:rFonts w:ascii="Times New Roman" w:hAnsi="Times New Roman" w:cs="Times New Roman"/>
          <w:lang w:val="it-IT"/>
        </w:rPr>
        <w:t>________</w:t>
      </w:r>
      <w:r w:rsidRPr="00DE575D">
        <w:rPr>
          <w:rFonts w:ascii="Times New Roman" w:hAnsi="Times New Roman" w:cs="Times New Roman"/>
          <w:lang w:val="it-IT"/>
        </w:rPr>
        <w:t>_ Provincia _________</w:t>
      </w:r>
    </w:p>
    <w:p w14:paraId="06E46FA9" w14:textId="77777777" w:rsidR="00557C32" w:rsidRPr="00DE575D" w:rsidRDefault="00105754" w:rsidP="00C70B99">
      <w:pPr>
        <w:spacing w:after="0" w:line="240" w:lineRule="auto"/>
        <w:jc w:val="both"/>
        <w:rPr>
          <w:rFonts w:ascii="Times New Roman" w:hAnsi="Times New Roman" w:cs="Times New Roman"/>
          <w:lang w:val="it-IT"/>
        </w:rPr>
      </w:pPr>
      <w:r w:rsidRPr="00DE575D">
        <w:rPr>
          <w:rFonts w:ascii="Times New Roman" w:hAnsi="Times New Roman" w:cs="Times New Roman"/>
          <w:lang w:val="it-IT"/>
        </w:rPr>
        <w:t>Codice fiscale / Partita IVA __________________________________________</w:t>
      </w:r>
    </w:p>
    <w:p w14:paraId="049C5D9F" w14:textId="77777777" w:rsidR="00557C32" w:rsidRPr="00DE575D" w:rsidRDefault="00105754" w:rsidP="00C70B99">
      <w:pPr>
        <w:spacing w:after="0" w:line="240" w:lineRule="auto"/>
        <w:jc w:val="both"/>
        <w:rPr>
          <w:rFonts w:ascii="Times New Roman" w:hAnsi="Times New Roman" w:cs="Times New Roman"/>
          <w:lang w:val="it-IT"/>
        </w:rPr>
      </w:pPr>
      <w:r w:rsidRPr="00DE575D">
        <w:rPr>
          <w:rFonts w:ascii="Times New Roman" w:hAnsi="Times New Roman" w:cs="Times New Roman"/>
          <w:lang w:val="it-IT"/>
        </w:rPr>
        <w:t>Telefono _________________________ PEC _____________________________</w:t>
      </w:r>
    </w:p>
    <w:p w14:paraId="7DC04B37" w14:textId="77777777" w:rsidR="00557C32" w:rsidRPr="00DE575D" w:rsidRDefault="00557C32" w:rsidP="00EF41E7">
      <w:pPr>
        <w:spacing w:after="0" w:line="240" w:lineRule="auto"/>
        <w:rPr>
          <w:rFonts w:ascii="Times New Roman" w:hAnsi="Times New Roman" w:cs="Times New Roman"/>
          <w:lang w:val="it-IT"/>
        </w:rPr>
      </w:pPr>
    </w:p>
    <w:p w14:paraId="55126E7F" w14:textId="77777777" w:rsidR="00557C32" w:rsidRPr="00DE575D" w:rsidRDefault="00105754" w:rsidP="00EF41E7">
      <w:pPr>
        <w:spacing w:after="0" w:line="240" w:lineRule="auto"/>
        <w:jc w:val="center"/>
        <w:rPr>
          <w:rFonts w:ascii="Times New Roman" w:hAnsi="Times New Roman" w:cs="Times New Roman"/>
          <w:b/>
          <w:bCs/>
          <w:lang w:val="it-IT"/>
        </w:rPr>
      </w:pPr>
      <w:r w:rsidRPr="00DE575D">
        <w:rPr>
          <w:rFonts w:ascii="Times New Roman" w:hAnsi="Times New Roman" w:cs="Times New Roman"/>
          <w:b/>
          <w:bCs/>
          <w:lang w:val="it-IT"/>
        </w:rPr>
        <w:t>CHIEDE</w:t>
      </w:r>
    </w:p>
    <w:p w14:paraId="3F25DF2B" w14:textId="77777777" w:rsidR="00557C32" w:rsidRPr="00DE575D" w:rsidRDefault="00557C32" w:rsidP="00EF41E7">
      <w:pPr>
        <w:spacing w:after="0" w:line="240" w:lineRule="auto"/>
        <w:rPr>
          <w:rFonts w:ascii="Times New Roman" w:hAnsi="Times New Roman" w:cs="Times New Roman"/>
          <w:lang w:val="it-IT"/>
        </w:rPr>
      </w:pPr>
    </w:p>
    <w:p w14:paraId="2AEF5714" w14:textId="58502EAA" w:rsidR="00557C32" w:rsidRPr="00DE575D" w:rsidRDefault="00105754" w:rsidP="00EF41E7">
      <w:pPr>
        <w:spacing w:after="0" w:line="240" w:lineRule="auto"/>
        <w:jc w:val="both"/>
        <w:rPr>
          <w:rFonts w:ascii="Times New Roman" w:hAnsi="Times New Roman" w:cs="Times New Roman"/>
          <w:lang w:val="it-IT"/>
        </w:rPr>
      </w:pPr>
      <w:r w:rsidRPr="00DE575D">
        <w:rPr>
          <w:rFonts w:ascii="Times New Roman" w:hAnsi="Times New Roman" w:cs="Times New Roman"/>
          <w:lang w:val="it-IT"/>
        </w:rPr>
        <w:t xml:space="preserve">di partecipare alla manifestazione di interesse indetta dal Comune di </w:t>
      </w:r>
      <w:r w:rsidR="00DE575D">
        <w:rPr>
          <w:rFonts w:ascii="Times New Roman" w:hAnsi="Times New Roman" w:cs="Times New Roman"/>
          <w:lang w:val="it-IT"/>
        </w:rPr>
        <w:t>Aversa</w:t>
      </w:r>
      <w:r w:rsidRPr="00DE575D">
        <w:rPr>
          <w:rFonts w:ascii="Times New Roman" w:hAnsi="Times New Roman" w:cs="Times New Roman"/>
          <w:lang w:val="it-IT"/>
        </w:rPr>
        <w:t xml:space="preserve"> finalizzata all’individuazione di soggetti partner per la partecipazione all’Avviso pubblico della Regione Campania per il potenziamento dei servizi dei Centri per la Famiglia.</w:t>
      </w:r>
    </w:p>
    <w:p w14:paraId="3AEC67AB" w14:textId="77777777" w:rsidR="00557C32" w:rsidRPr="00DE575D" w:rsidRDefault="00557C32" w:rsidP="00EF41E7">
      <w:pPr>
        <w:spacing w:after="0" w:line="240" w:lineRule="auto"/>
        <w:rPr>
          <w:rFonts w:ascii="Times New Roman" w:hAnsi="Times New Roman" w:cs="Times New Roman"/>
          <w:lang w:val="it-IT"/>
        </w:rPr>
      </w:pPr>
    </w:p>
    <w:p w14:paraId="1A51D6F3" w14:textId="77777777" w:rsidR="00557C32" w:rsidRPr="00DE575D" w:rsidRDefault="00105754" w:rsidP="00EF41E7">
      <w:pPr>
        <w:spacing w:after="0" w:line="240" w:lineRule="auto"/>
        <w:jc w:val="center"/>
        <w:rPr>
          <w:rFonts w:ascii="Times New Roman" w:hAnsi="Times New Roman" w:cs="Times New Roman"/>
          <w:b/>
          <w:bCs/>
          <w:lang w:val="it-IT"/>
        </w:rPr>
      </w:pPr>
      <w:r w:rsidRPr="00DE575D">
        <w:rPr>
          <w:rFonts w:ascii="Times New Roman" w:hAnsi="Times New Roman" w:cs="Times New Roman"/>
          <w:b/>
          <w:bCs/>
          <w:lang w:val="it-IT"/>
        </w:rPr>
        <w:t>DICHIARA</w:t>
      </w:r>
    </w:p>
    <w:p w14:paraId="50AFFB39" w14:textId="77777777" w:rsidR="00557C32" w:rsidRPr="00DE575D" w:rsidRDefault="00557C32" w:rsidP="00EF41E7">
      <w:pPr>
        <w:spacing w:after="0" w:line="240" w:lineRule="auto"/>
        <w:rPr>
          <w:rFonts w:ascii="Times New Roman" w:hAnsi="Times New Roman" w:cs="Times New Roman"/>
          <w:lang w:val="it-IT"/>
        </w:rPr>
      </w:pPr>
    </w:p>
    <w:p w14:paraId="0A459679" w14:textId="440668CF" w:rsidR="00557C32" w:rsidRPr="00DE575D" w:rsidRDefault="00105754" w:rsidP="00EF41E7">
      <w:pPr>
        <w:spacing w:after="0" w:line="240" w:lineRule="auto"/>
        <w:rPr>
          <w:rFonts w:ascii="Times New Roman" w:hAnsi="Times New Roman" w:cs="Times New Roman"/>
          <w:lang w:val="it-IT"/>
        </w:rPr>
      </w:pPr>
      <w:r w:rsidRPr="00DE575D">
        <w:rPr>
          <w:rFonts w:ascii="Times New Roman" w:hAnsi="Times New Roman" w:cs="Times New Roman"/>
          <w:lang w:val="it-IT"/>
        </w:rPr>
        <w:t>ai sensi degli articoli 46 e 47 del DPR n. 445/2000, sotto la propr</w:t>
      </w:r>
      <w:r w:rsidRPr="00DE575D">
        <w:rPr>
          <w:rFonts w:ascii="Times New Roman" w:hAnsi="Times New Roman" w:cs="Times New Roman"/>
          <w:lang w:val="it-IT"/>
        </w:rPr>
        <w:t>ia responsabilità</w:t>
      </w:r>
      <w:r w:rsidR="00516DA8" w:rsidRPr="00DE575D">
        <w:rPr>
          <w:rFonts w:ascii="Times New Roman" w:hAnsi="Times New Roman" w:cs="Times New Roman"/>
          <w:lang w:val="it-IT"/>
        </w:rPr>
        <w:t>, consapevole delle sanzioni penali, nel caso di dichiarazioni non veritiere, di formazione o uso di atti falsi, richiamate dall’art.76 del D.P.R. 445 del 28 dicembre 2000</w:t>
      </w:r>
      <w:r w:rsidRPr="00DE575D">
        <w:rPr>
          <w:rFonts w:ascii="Times New Roman" w:hAnsi="Times New Roman" w:cs="Times New Roman"/>
          <w:lang w:val="it-IT"/>
        </w:rPr>
        <w:t>:</w:t>
      </w:r>
    </w:p>
    <w:p w14:paraId="2AAA4E7D" w14:textId="77777777" w:rsidR="00557C32" w:rsidRPr="00DE575D" w:rsidRDefault="00557C32" w:rsidP="00EF41E7">
      <w:pPr>
        <w:spacing w:after="0" w:line="240" w:lineRule="auto"/>
        <w:rPr>
          <w:rFonts w:ascii="Times New Roman" w:hAnsi="Times New Roman" w:cs="Times New Roman"/>
          <w:lang w:val="it-IT"/>
        </w:rPr>
      </w:pPr>
    </w:p>
    <w:p w14:paraId="6291E388" w14:textId="347681C7" w:rsidR="00557C32" w:rsidRPr="00AE5B94" w:rsidRDefault="00105754" w:rsidP="00AE5B94">
      <w:pPr>
        <w:pStyle w:val="Paragrafoelenco"/>
        <w:numPr>
          <w:ilvl w:val="0"/>
          <w:numId w:val="12"/>
        </w:numPr>
        <w:spacing w:after="0" w:line="240" w:lineRule="auto"/>
        <w:ind w:left="426" w:hanging="284"/>
        <w:rPr>
          <w:rFonts w:ascii="Times New Roman" w:hAnsi="Times New Roman" w:cs="Times New Roman"/>
          <w:lang w:val="it-IT"/>
        </w:rPr>
      </w:pPr>
      <w:r w:rsidRPr="00AE5B94">
        <w:rPr>
          <w:rFonts w:ascii="Times New Roman" w:hAnsi="Times New Roman" w:cs="Times New Roman"/>
          <w:lang w:val="it-IT"/>
        </w:rPr>
        <w:t>di aver preso visione dell’Avviso pubblico e di accettarne integr</w:t>
      </w:r>
      <w:r w:rsidRPr="00AE5B94">
        <w:rPr>
          <w:rFonts w:ascii="Times New Roman" w:hAnsi="Times New Roman" w:cs="Times New Roman"/>
          <w:lang w:val="it-IT"/>
        </w:rPr>
        <w:t>almente i contenuti;</w:t>
      </w:r>
    </w:p>
    <w:p w14:paraId="11D2B53F" w14:textId="1EF6C15E" w:rsidR="00557C32" w:rsidRPr="00DE575D" w:rsidRDefault="00105754" w:rsidP="00AE5B94">
      <w:pPr>
        <w:pStyle w:val="Paragrafoelenco"/>
        <w:numPr>
          <w:ilvl w:val="0"/>
          <w:numId w:val="12"/>
        </w:numPr>
        <w:spacing w:after="0" w:line="240" w:lineRule="auto"/>
        <w:ind w:left="426" w:hanging="284"/>
        <w:rPr>
          <w:rFonts w:ascii="Times New Roman" w:hAnsi="Times New Roman" w:cs="Times New Roman"/>
          <w:lang w:val="it-IT"/>
        </w:rPr>
      </w:pPr>
      <w:r w:rsidRPr="00DE575D">
        <w:rPr>
          <w:rFonts w:ascii="Times New Roman" w:hAnsi="Times New Roman" w:cs="Times New Roman"/>
          <w:lang w:val="it-IT"/>
        </w:rPr>
        <w:t>di essere in possesso dei requisiti previsti dall’Avviso pubblico;</w:t>
      </w:r>
    </w:p>
    <w:p w14:paraId="5B7FE762" w14:textId="7B64F754" w:rsidR="00557C32" w:rsidRPr="00DE575D" w:rsidRDefault="00105754" w:rsidP="00AE5B94">
      <w:pPr>
        <w:pStyle w:val="Paragrafoelenco"/>
        <w:numPr>
          <w:ilvl w:val="0"/>
          <w:numId w:val="12"/>
        </w:numPr>
        <w:spacing w:after="0" w:line="240" w:lineRule="auto"/>
        <w:ind w:left="426" w:hanging="284"/>
        <w:rPr>
          <w:rFonts w:ascii="Times New Roman" w:hAnsi="Times New Roman" w:cs="Times New Roman"/>
          <w:lang w:val="it-IT"/>
        </w:rPr>
      </w:pPr>
      <w:r w:rsidRPr="00DE575D">
        <w:rPr>
          <w:rFonts w:ascii="Times New Roman" w:hAnsi="Times New Roman" w:cs="Times New Roman"/>
          <w:lang w:val="it-IT"/>
        </w:rPr>
        <w:t>di operare nei settori coerenti con le finalità dell’Avviso regionale;</w:t>
      </w:r>
    </w:p>
    <w:p w14:paraId="54DC8EF7" w14:textId="6B715CF4" w:rsidR="00557C32" w:rsidRPr="00DE575D" w:rsidRDefault="00105754" w:rsidP="00AE5B94">
      <w:pPr>
        <w:pStyle w:val="Paragrafoelenco"/>
        <w:numPr>
          <w:ilvl w:val="0"/>
          <w:numId w:val="12"/>
        </w:numPr>
        <w:spacing w:after="0" w:line="240" w:lineRule="auto"/>
        <w:ind w:left="426" w:hanging="284"/>
        <w:rPr>
          <w:rFonts w:ascii="Times New Roman" w:hAnsi="Times New Roman" w:cs="Times New Roman"/>
          <w:lang w:val="it-IT"/>
        </w:rPr>
      </w:pPr>
      <w:r w:rsidRPr="00DE575D">
        <w:rPr>
          <w:rFonts w:ascii="Times New Roman" w:hAnsi="Times New Roman" w:cs="Times New Roman"/>
          <w:lang w:val="it-IT"/>
        </w:rPr>
        <w:t>di possedere esperienza nella realizzazione di interventi in ambito sociale, educativo e/o famili</w:t>
      </w:r>
      <w:r w:rsidRPr="00DE575D">
        <w:rPr>
          <w:rFonts w:ascii="Times New Roman" w:hAnsi="Times New Roman" w:cs="Times New Roman"/>
          <w:lang w:val="it-IT"/>
        </w:rPr>
        <w:t>are;</w:t>
      </w:r>
    </w:p>
    <w:p w14:paraId="47516E51" w14:textId="7707FE30" w:rsidR="00516DA8" w:rsidRPr="00DE575D" w:rsidRDefault="00516DA8" w:rsidP="00AE5B94">
      <w:pPr>
        <w:pStyle w:val="Paragrafoelenco"/>
        <w:numPr>
          <w:ilvl w:val="0"/>
          <w:numId w:val="12"/>
        </w:numPr>
        <w:spacing w:after="0" w:line="240" w:lineRule="auto"/>
        <w:ind w:left="426" w:hanging="284"/>
        <w:rPr>
          <w:rFonts w:ascii="Times New Roman" w:hAnsi="Times New Roman" w:cs="Times New Roman"/>
          <w:lang w:val="it-IT"/>
        </w:rPr>
      </w:pPr>
      <w:r w:rsidRPr="00DE575D">
        <w:rPr>
          <w:rFonts w:ascii="Times New Roman" w:hAnsi="Times New Roman" w:cs="Times New Roman"/>
          <w:lang w:val="it-IT"/>
        </w:rPr>
        <w:t xml:space="preserve">di non trovarsi in alcuna delle cause di esclusione previste dalla normativa vigente e, in particolare, dagli artt. 94 e 95 del </w:t>
      </w:r>
      <w:proofErr w:type="spellStart"/>
      <w:r w:rsidRPr="00DE575D">
        <w:rPr>
          <w:rFonts w:ascii="Times New Roman" w:hAnsi="Times New Roman" w:cs="Times New Roman"/>
          <w:lang w:val="it-IT"/>
        </w:rPr>
        <w:t>D.Lgs.</w:t>
      </w:r>
      <w:proofErr w:type="spellEnd"/>
      <w:r w:rsidRPr="00DE575D">
        <w:rPr>
          <w:rFonts w:ascii="Times New Roman" w:hAnsi="Times New Roman" w:cs="Times New Roman"/>
          <w:lang w:val="it-IT"/>
        </w:rPr>
        <w:t xml:space="preserve"> n. 36/2023, per quanto applicabili;</w:t>
      </w:r>
    </w:p>
    <w:p w14:paraId="1A01F3DE" w14:textId="08AF79E4" w:rsidR="00516DA8" w:rsidRPr="00DE575D" w:rsidRDefault="00516DA8" w:rsidP="00AE5B94">
      <w:pPr>
        <w:pStyle w:val="Paragrafoelenco"/>
        <w:numPr>
          <w:ilvl w:val="0"/>
          <w:numId w:val="12"/>
        </w:numPr>
        <w:spacing w:after="0" w:line="240" w:lineRule="auto"/>
        <w:ind w:left="426" w:hanging="284"/>
        <w:rPr>
          <w:rFonts w:ascii="Times New Roman" w:hAnsi="Times New Roman" w:cs="Times New Roman"/>
          <w:lang w:val="it-IT"/>
        </w:rPr>
      </w:pPr>
      <w:r w:rsidRPr="00DE575D">
        <w:rPr>
          <w:rFonts w:ascii="Times New Roman" w:hAnsi="Times New Roman" w:cs="Times New Roman"/>
          <w:lang w:val="it-IT"/>
        </w:rPr>
        <w:t>di essere in regola con gli obblighi contributivi e fiscali previsti dalla normativa vigente</w:t>
      </w:r>
    </w:p>
    <w:p w14:paraId="2F113287" w14:textId="0D0D4BB5" w:rsidR="00AB2EBF" w:rsidRPr="00DE575D" w:rsidRDefault="00AB2EBF" w:rsidP="00AE5B94">
      <w:pPr>
        <w:pStyle w:val="Paragrafoelenco"/>
        <w:numPr>
          <w:ilvl w:val="0"/>
          <w:numId w:val="12"/>
        </w:numPr>
        <w:spacing w:after="0" w:line="240" w:lineRule="auto"/>
        <w:ind w:left="426" w:hanging="284"/>
        <w:rPr>
          <w:rFonts w:ascii="Times New Roman" w:hAnsi="Times New Roman" w:cs="Times New Roman"/>
          <w:lang w:val="it-IT"/>
        </w:rPr>
      </w:pPr>
      <w:r w:rsidRPr="00DE575D">
        <w:rPr>
          <w:rFonts w:ascii="Times New Roman" w:hAnsi="Times New Roman" w:cs="Times New Roman"/>
          <w:lang w:val="it-IT"/>
        </w:rPr>
        <w:t xml:space="preserve">qualora il soggetto partecipante abbia sede legale e/o operativa nel territorio del Comune di </w:t>
      </w:r>
      <w:r w:rsidR="00DE575D">
        <w:rPr>
          <w:rFonts w:ascii="Times New Roman" w:hAnsi="Times New Roman" w:cs="Times New Roman"/>
          <w:lang w:val="it-IT"/>
        </w:rPr>
        <w:t>Aversa</w:t>
      </w:r>
      <w:r w:rsidRPr="00DE575D">
        <w:rPr>
          <w:rFonts w:ascii="Times New Roman" w:hAnsi="Times New Roman" w:cs="Times New Roman"/>
          <w:lang w:val="it-IT"/>
        </w:rPr>
        <w:t xml:space="preserve">, di essere in regola con il pagamento dei tributi locali e di non avere posizioni debitorie nei confronti </w:t>
      </w:r>
      <w:r w:rsidRPr="00DE575D">
        <w:rPr>
          <w:rFonts w:ascii="Times New Roman" w:hAnsi="Times New Roman" w:cs="Times New Roman"/>
          <w:lang w:val="it-IT"/>
        </w:rPr>
        <w:lastRenderedPageBreak/>
        <w:t>dell’Ente per tributi comunali definitivamente accertati, salvo eventuali piani di rateizzazione regolarmente in corso;</w:t>
      </w:r>
    </w:p>
    <w:p w14:paraId="4B90D3E4" w14:textId="64978B28" w:rsidR="00557C32" w:rsidRPr="00DE575D" w:rsidRDefault="00105754" w:rsidP="00AE5B94">
      <w:pPr>
        <w:pStyle w:val="Paragrafoelenco"/>
        <w:numPr>
          <w:ilvl w:val="0"/>
          <w:numId w:val="12"/>
        </w:numPr>
        <w:spacing w:after="0" w:line="240" w:lineRule="auto"/>
        <w:ind w:left="426" w:hanging="284"/>
        <w:rPr>
          <w:rFonts w:ascii="Times New Roman" w:hAnsi="Times New Roman" w:cs="Times New Roman"/>
          <w:lang w:val="it-IT"/>
        </w:rPr>
      </w:pPr>
      <w:r w:rsidRPr="00DE575D">
        <w:rPr>
          <w:rFonts w:ascii="Times New Roman" w:hAnsi="Times New Roman" w:cs="Times New Roman"/>
          <w:lang w:val="it-IT"/>
        </w:rPr>
        <w:t>di essere disponibile a collaborare con l’Ambito Territoriale Sociale nella predisposizione della proposta progettuale da candidare all’Avviso regionale.</w:t>
      </w:r>
    </w:p>
    <w:p w14:paraId="0E1DB197" w14:textId="77777777" w:rsidR="00557C32" w:rsidRPr="00DE575D" w:rsidRDefault="00557C32" w:rsidP="00EF41E7">
      <w:pPr>
        <w:spacing w:after="0" w:line="240" w:lineRule="auto"/>
        <w:rPr>
          <w:rFonts w:ascii="Times New Roman" w:hAnsi="Times New Roman" w:cs="Times New Roman"/>
          <w:lang w:val="it-IT"/>
        </w:rPr>
      </w:pPr>
    </w:p>
    <w:p w14:paraId="2432A694" w14:textId="77777777" w:rsidR="00557C32" w:rsidRPr="00DE575D" w:rsidRDefault="00105754" w:rsidP="00EF41E7">
      <w:pPr>
        <w:spacing w:after="0" w:line="240" w:lineRule="auto"/>
        <w:jc w:val="center"/>
        <w:rPr>
          <w:rFonts w:ascii="Times New Roman" w:hAnsi="Times New Roman" w:cs="Times New Roman"/>
          <w:b/>
          <w:bCs/>
          <w:lang w:val="it-IT"/>
        </w:rPr>
      </w:pPr>
      <w:r w:rsidRPr="00DE575D">
        <w:rPr>
          <w:rFonts w:ascii="Times New Roman" w:hAnsi="Times New Roman" w:cs="Times New Roman"/>
          <w:b/>
          <w:bCs/>
          <w:lang w:val="it-IT"/>
        </w:rPr>
        <w:t>DICHIARA INOLTRE</w:t>
      </w:r>
    </w:p>
    <w:p w14:paraId="462D427F" w14:textId="77777777" w:rsidR="00557C32" w:rsidRPr="00DE575D" w:rsidRDefault="00557C32" w:rsidP="00EF41E7">
      <w:pPr>
        <w:spacing w:after="0" w:line="240" w:lineRule="auto"/>
        <w:rPr>
          <w:rFonts w:ascii="Times New Roman" w:hAnsi="Times New Roman" w:cs="Times New Roman"/>
          <w:lang w:val="it-IT"/>
        </w:rPr>
      </w:pPr>
    </w:p>
    <w:p w14:paraId="515CEDF5" w14:textId="77777777" w:rsidR="00557C32" w:rsidRPr="00DE575D" w:rsidRDefault="00105754" w:rsidP="00EF41E7">
      <w:pPr>
        <w:spacing w:after="0" w:line="240" w:lineRule="auto"/>
        <w:rPr>
          <w:rFonts w:ascii="Times New Roman" w:hAnsi="Times New Roman" w:cs="Times New Roman"/>
          <w:lang w:val="it-IT"/>
        </w:rPr>
      </w:pPr>
      <w:r w:rsidRPr="00DE575D">
        <w:rPr>
          <w:rFonts w:ascii="Times New Roman" w:hAnsi="Times New Roman" w:cs="Times New Roman"/>
          <w:lang w:val="it-IT"/>
        </w:rPr>
        <w:t>□ di partecipare come singolo soggetto proponente</w:t>
      </w:r>
    </w:p>
    <w:p w14:paraId="7521B873" w14:textId="77777777" w:rsidR="00557C32" w:rsidRPr="00DE575D" w:rsidRDefault="00557C32" w:rsidP="00EF41E7">
      <w:pPr>
        <w:spacing w:after="0" w:line="240" w:lineRule="auto"/>
        <w:rPr>
          <w:rFonts w:ascii="Times New Roman" w:hAnsi="Times New Roman" w:cs="Times New Roman"/>
          <w:lang w:val="it-IT"/>
        </w:rPr>
      </w:pPr>
    </w:p>
    <w:p w14:paraId="29AE1BEC" w14:textId="77777777" w:rsidR="00557C32" w:rsidRPr="00DE575D" w:rsidRDefault="00105754" w:rsidP="00EF41E7">
      <w:pPr>
        <w:spacing w:after="0" w:line="240" w:lineRule="auto"/>
        <w:rPr>
          <w:rFonts w:ascii="Times New Roman" w:hAnsi="Times New Roman" w:cs="Times New Roman"/>
          <w:lang w:val="it-IT"/>
        </w:rPr>
      </w:pPr>
      <w:r w:rsidRPr="00DE575D">
        <w:rPr>
          <w:rFonts w:ascii="Times New Roman" w:hAnsi="Times New Roman" w:cs="Times New Roman"/>
          <w:lang w:val="it-IT"/>
        </w:rPr>
        <w:t>oppure</w:t>
      </w:r>
    </w:p>
    <w:p w14:paraId="1772083A" w14:textId="77777777" w:rsidR="00557C32" w:rsidRPr="00DE575D" w:rsidRDefault="00557C32" w:rsidP="00EF41E7">
      <w:pPr>
        <w:spacing w:after="0" w:line="240" w:lineRule="auto"/>
        <w:rPr>
          <w:rFonts w:ascii="Times New Roman" w:hAnsi="Times New Roman" w:cs="Times New Roman"/>
          <w:lang w:val="it-IT"/>
        </w:rPr>
      </w:pPr>
    </w:p>
    <w:p w14:paraId="0CB2443C" w14:textId="77777777" w:rsidR="00557C32" w:rsidRPr="00DE575D" w:rsidRDefault="00105754" w:rsidP="00EF41E7">
      <w:pPr>
        <w:spacing w:after="0" w:line="240" w:lineRule="auto"/>
        <w:rPr>
          <w:rFonts w:ascii="Times New Roman" w:hAnsi="Times New Roman" w:cs="Times New Roman"/>
          <w:lang w:val="it-IT"/>
        </w:rPr>
      </w:pPr>
      <w:r w:rsidRPr="00DE575D">
        <w:rPr>
          <w:rFonts w:ascii="Times New Roman" w:hAnsi="Times New Roman" w:cs="Times New Roman"/>
          <w:lang w:val="it-IT"/>
        </w:rPr>
        <w:t>□ di partecipare in partenariato con i seguenti soggetti:</w:t>
      </w:r>
    </w:p>
    <w:p w14:paraId="2DF056E3" w14:textId="77777777" w:rsidR="00557C32" w:rsidRPr="00DE575D" w:rsidRDefault="00557C32" w:rsidP="00EF41E7">
      <w:pPr>
        <w:spacing w:after="0" w:line="240" w:lineRule="auto"/>
        <w:rPr>
          <w:rFonts w:ascii="Times New Roman" w:hAnsi="Times New Roman" w:cs="Times New Roman"/>
          <w:lang w:val="it-IT"/>
        </w:rPr>
      </w:pPr>
    </w:p>
    <w:p w14:paraId="784218EE" w14:textId="77777777" w:rsidR="00557C32" w:rsidRPr="00DE575D" w:rsidRDefault="00105754" w:rsidP="00EF41E7">
      <w:pPr>
        <w:spacing w:after="0" w:line="240" w:lineRule="auto"/>
        <w:rPr>
          <w:rFonts w:ascii="Times New Roman" w:hAnsi="Times New Roman" w:cs="Times New Roman"/>
          <w:lang w:val="it-IT"/>
        </w:rPr>
      </w:pPr>
      <w:r w:rsidRPr="00DE575D">
        <w:rPr>
          <w:rFonts w:ascii="Times New Roman" w:hAnsi="Times New Roman" w:cs="Times New Roman"/>
          <w:lang w:val="it-IT"/>
        </w:rPr>
        <w:t>Denominazione soggetto ____________________________________</w:t>
      </w:r>
    </w:p>
    <w:p w14:paraId="1AC353D4" w14:textId="77777777" w:rsidR="00557C32" w:rsidRPr="00DE575D" w:rsidRDefault="00105754" w:rsidP="00EF41E7">
      <w:pPr>
        <w:spacing w:after="0" w:line="240" w:lineRule="auto"/>
        <w:rPr>
          <w:rFonts w:ascii="Times New Roman" w:hAnsi="Times New Roman" w:cs="Times New Roman"/>
          <w:lang w:val="it-IT"/>
        </w:rPr>
      </w:pPr>
      <w:r w:rsidRPr="00DE575D">
        <w:rPr>
          <w:rFonts w:ascii="Times New Roman" w:hAnsi="Times New Roman" w:cs="Times New Roman"/>
          <w:lang w:val="it-IT"/>
        </w:rPr>
        <w:t>Ruolo nel partenariato ____________________________________</w:t>
      </w:r>
    </w:p>
    <w:p w14:paraId="5273BF1C" w14:textId="77777777" w:rsidR="00557C32" w:rsidRPr="00DE575D" w:rsidRDefault="00557C32" w:rsidP="00EF41E7">
      <w:pPr>
        <w:spacing w:after="0" w:line="240" w:lineRule="auto"/>
        <w:rPr>
          <w:rFonts w:ascii="Times New Roman" w:hAnsi="Times New Roman" w:cs="Times New Roman"/>
          <w:lang w:val="it-IT"/>
        </w:rPr>
      </w:pPr>
    </w:p>
    <w:p w14:paraId="3D777FDF" w14:textId="77777777" w:rsidR="00557C32" w:rsidRPr="00DE575D" w:rsidRDefault="00105754" w:rsidP="00EF41E7">
      <w:pPr>
        <w:spacing w:after="0" w:line="240" w:lineRule="auto"/>
        <w:rPr>
          <w:rFonts w:ascii="Times New Roman" w:hAnsi="Times New Roman" w:cs="Times New Roman"/>
          <w:lang w:val="it-IT"/>
        </w:rPr>
      </w:pPr>
      <w:r w:rsidRPr="00DE575D">
        <w:rPr>
          <w:rFonts w:ascii="Times New Roman" w:hAnsi="Times New Roman" w:cs="Times New Roman"/>
          <w:lang w:val="it-IT"/>
        </w:rPr>
        <w:t xml:space="preserve">Soggetto </w:t>
      </w:r>
      <w:r w:rsidRPr="00DE575D">
        <w:rPr>
          <w:rFonts w:ascii="Times New Roman" w:hAnsi="Times New Roman" w:cs="Times New Roman"/>
          <w:lang w:val="it-IT"/>
        </w:rPr>
        <w:t>capofila del partenariato: __________________________</w:t>
      </w:r>
    </w:p>
    <w:p w14:paraId="2C715AAA" w14:textId="77777777" w:rsidR="00557C32" w:rsidRPr="00DE575D" w:rsidRDefault="00557C32" w:rsidP="00EF41E7">
      <w:pPr>
        <w:spacing w:after="0" w:line="240" w:lineRule="auto"/>
        <w:rPr>
          <w:rFonts w:ascii="Times New Roman" w:hAnsi="Times New Roman" w:cs="Times New Roman"/>
          <w:lang w:val="it-IT"/>
        </w:rPr>
      </w:pPr>
    </w:p>
    <w:p w14:paraId="13AFFEA2" w14:textId="77777777" w:rsidR="00557C32" w:rsidRPr="00DE575D" w:rsidRDefault="00105754" w:rsidP="00EF41E7">
      <w:pPr>
        <w:spacing w:after="0" w:line="240" w:lineRule="auto"/>
        <w:rPr>
          <w:rFonts w:ascii="Times New Roman" w:hAnsi="Times New Roman" w:cs="Times New Roman"/>
          <w:lang w:val="it-IT"/>
        </w:rPr>
      </w:pPr>
      <w:r w:rsidRPr="00DE575D">
        <w:rPr>
          <w:rFonts w:ascii="Times New Roman" w:hAnsi="Times New Roman" w:cs="Times New Roman"/>
          <w:lang w:val="it-IT"/>
        </w:rPr>
        <w:t>ALLEGA</w:t>
      </w:r>
    </w:p>
    <w:p w14:paraId="61C83C48" w14:textId="77777777" w:rsidR="00557C32" w:rsidRPr="00DE575D" w:rsidRDefault="00557C32" w:rsidP="00EF41E7">
      <w:pPr>
        <w:spacing w:after="0" w:line="240" w:lineRule="auto"/>
        <w:rPr>
          <w:rFonts w:ascii="Times New Roman" w:hAnsi="Times New Roman" w:cs="Times New Roman"/>
          <w:lang w:val="it-IT"/>
        </w:rPr>
      </w:pPr>
    </w:p>
    <w:p w14:paraId="59BD6F2B" w14:textId="5776D55C" w:rsidR="00557C32" w:rsidRPr="00DE575D" w:rsidRDefault="00AE5B94" w:rsidP="00AE5B94">
      <w:pPr>
        <w:pStyle w:val="Paragrafoelenco"/>
        <w:numPr>
          <w:ilvl w:val="0"/>
          <w:numId w:val="12"/>
        </w:numPr>
        <w:spacing w:after="0" w:line="240" w:lineRule="auto"/>
        <w:ind w:left="426" w:hanging="284"/>
        <w:rPr>
          <w:rFonts w:ascii="Times New Roman" w:hAnsi="Times New Roman" w:cs="Times New Roman"/>
          <w:lang w:val="it-IT"/>
        </w:rPr>
      </w:pPr>
      <w:r>
        <w:rPr>
          <w:rFonts w:ascii="Times New Roman" w:hAnsi="Times New Roman" w:cs="Times New Roman"/>
          <w:lang w:val="it-IT"/>
        </w:rPr>
        <w:t>S</w:t>
      </w:r>
      <w:r w:rsidRPr="00DE575D">
        <w:rPr>
          <w:rFonts w:ascii="Times New Roman" w:hAnsi="Times New Roman" w:cs="Times New Roman"/>
          <w:lang w:val="it-IT"/>
        </w:rPr>
        <w:t>cheda progetto – Allegato B;</w:t>
      </w:r>
    </w:p>
    <w:p w14:paraId="535EBCBB" w14:textId="04E407A3" w:rsidR="00557C32" w:rsidRPr="00DE575D" w:rsidRDefault="00105754" w:rsidP="00AE5B94">
      <w:pPr>
        <w:pStyle w:val="Paragrafoelenco"/>
        <w:numPr>
          <w:ilvl w:val="0"/>
          <w:numId w:val="12"/>
        </w:numPr>
        <w:spacing w:after="0" w:line="240" w:lineRule="auto"/>
        <w:ind w:left="426" w:hanging="284"/>
        <w:rPr>
          <w:rFonts w:ascii="Times New Roman" w:hAnsi="Times New Roman" w:cs="Times New Roman"/>
          <w:lang w:val="it-IT"/>
        </w:rPr>
      </w:pPr>
      <w:r w:rsidRPr="00DE575D">
        <w:rPr>
          <w:rFonts w:ascii="Times New Roman" w:hAnsi="Times New Roman" w:cs="Times New Roman"/>
          <w:lang w:val="it-IT"/>
        </w:rPr>
        <w:t>Piano finanziario – Allegato C;</w:t>
      </w:r>
    </w:p>
    <w:p w14:paraId="747B324A" w14:textId="635EF98F" w:rsidR="00557C32" w:rsidRPr="00DE575D" w:rsidRDefault="00105754" w:rsidP="00AE5B94">
      <w:pPr>
        <w:pStyle w:val="Paragrafoelenco"/>
        <w:numPr>
          <w:ilvl w:val="0"/>
          <w:numId w:val="12"/>
        </w:numPr>
        <w:spacing w:after="0" w:line="240" w:lineRule="auto"/>
        <w:ind w:left="426" w:hanging="284"/>
        <w:rPr>
          <w:rFonts w:ascii="Times New Roman" w:hAnsi="Times New Roman" w:cs="Times New Roman"/>
          <w:lang w:val="it-IT"/>
        </w:rPr>
      </w:pPr>
      <w:r w:rsidRPr="00DE575D">
        <w:rPr>
          <w:rFonts w:ascii="Times New Roman" w:hAnsi="Times New Roman" w:cs="Times New Roman"/>
          <w:lang w:val="it-IT"/>
        </w:rPr>
        <w:t>Autodichiarazione partner – Allegato D dell’Avviso pubblico regionale;</w:t>
      </w:r>
    </w:p>
    <w:p w14:paraId="3545315A" w14:textId="4D98C208" w:rsidR="00557C32" w:rsidRPr="00DE575D" w:rsidRDefault="00105754" w:rsidP="00AE5B94">
      <w:pPr>
        <w:pStyle w:val="Paragrafoelenco"/>
        <w:numPr>
          <w:ilvl w:val="0"/>
          <w:numId w:val="12"/>
        </w:numPr>
        <w:spacing w:after="0" w:line="240" w:lineRule="auto"/>
        <w:ind w:left="426" w:hanging="284"/>
        <w:rPr>
          <w:rFonts w:ascii="Times New Roman" w:hAnsi="Times New Roman" w:cs="Times New Roman"/>
          <w:lang w:val="it-IT"/>
        </w:rPr>
      </w:pPr>
      <w:r w:rsidRPr="00DE575D">
        <w:rPr>
          <w:rFonts w:ascii="Times New Roman" w:hAnsi="Times New Roman" w:cs="Times New Roman"/>
          <w:lang w:val="it-IT"/>
        </w:rPr>
        <w:t>atto costitutivo e statuto dell’ente;</w:t>
      </w:r>
    </w:p>
    <w:p w14:paraId="3A8315E6" w14:textId="78589A00" w:rsidR="00557C32" w:rsidRPr="00DE575D" w:rsidRDefault="00105754" w:rsidP="00AE5B94">
      <w:pPr>
        <w:pStyle w:val="Paragrafoelenco"/>
        <w:numPr>
          <w:ilvl w:val="0"/>
          <w:numId w:val="12"/>
        </w:numPr>
        <w:spacing w:after="0" w:line="240" w:lineRule="auto"/>
        <w:ind w:left="426" w:hanging="284"/>
        <w:rPr>
          <w:rFonts w:ascii="Times New Roman" w:hAnsi="Times New Roman" w:cs="Times New Roman"/>
          <w:lang w:val="it-IT"/>
        </w:rPr>
      </w:pPr>
      <w:r w:rsidRPr="00DE575D">
        <w:rPr>
          <w:rFonts w:ascii="Times New Roman" w:hAnsi="Times New Roman" w:cs="Times New Roman"/>
          <w:lang w:val="it-IT"/>
        </w:rPr>
        <w:t>curriculum dell’organi</w:t>
      </w:r>
      <w:r w:rsidRPr="00DE575D">
        <w:rPr>
          <w:rFonts w:ascii="Times New Roman" w:hAnsi="Times New Roman" w:cs="Times New Roman"/>
          <w:lang w:val="it-IT"/>
        </w:rPr>
        <w:t>zzazione e documentazione attestante le esperienze maturate;</w:t>
      </w:r>
    </w:p>
    <w:p w14:paraId="51EBE7FA" w14:textId="7A18DDD2" w:rsidR="00557C32" w:rsidRPr="00DE575D" w:rsidRDefault="00105754" w:rsidP="00AE5B94">
      <w:pPr>
        <w:pStyle w:val="Paragrafoelenco"/>
        <w:numPr>
          <w:ilvl w:val="0"/>
          <w:numId w:val="12"/>
        </w:numPr>
        <w:spacing w:after="0" w:line="240" w:lineRule="auto"/>
        <w:ind w:left="426" w:hanging="284"/>
        <w:rPr>
          <w:rFonts w:ascii="Times New Roman" w:hAnsi="Times New Roman" w:cs="Times New Roman"/>
          <w:lang w:val="it-IT"/>
        </w:rPr>
      </w:pPr>
      <w:r w:rsidRPr="00DE575D">
        <w:rPr>
          <w:rFonts w:ascii="Times New Roman" w:hAnsi="Times New Roman" w:cs="Times New Roman"/>
          <w:lang w:val="it-IT"/>
        </w:rPr>
        <w:t>copia del documento di identità del legale rappresentante in corso di validità.</w:t>
      </w:r>
    </w:p>
    <w:p w14:paraId="622F5056" w14:textId="77777777" w:rsidR="00557C32" w:rsidRPr="00DE575D" w:rsidRDefault="00557C32" w:rsidP="00EF41E7">
      <w:pPr>
        <w:spacing w:after="0" w:line="240" w:lineRule="auto"/>
        <w:rPr>
          <w:rFonts w:ascii="Times New Roman" w:hAnsi="Times New Roman" w:cs="Times New Roman"/>
          <w:lang w:val="it-IT"/>
        </w:rPr>
      </w:pPr>
    </w:p>
    <w:p w14:paraId="55A0C4C0" w14:textId="77777777" w:rsidR="00EF41E7" w:rsidRPr="00DE575D" w:rsidRDefault="00EF41E7" w:rsidP="00EF41E7">
      <w:pPr>
        <w:spacing w:after="0" w:line="240" w:lineRule="auto"/>
        <w:rPr>
          <w:rFonts w:ascii="Times New Roman" w:hAnsi="Times New Roman" w:cs="Times New Roman"/>
          <w:b/>
          <w:bCs/>
          <w:lang w:val="it-IT"/>
        </w:rPr>
      </w:pPr>
    </w:p>
    <w:p w14:paraId="4C29F05F" w14:textId="03685C12" w:rsidR="00557C32" w:rsidRPr="00DE575D" w:rsidRDefault="00105754" w:rsidP="00EF41E7">
      <w:pPr>
        <w:spacing w:after="0" w:line="240" w:lineRule="auto"/>
        <w:rPr>
          <w:rFonts w:ascii="Times New Roman" w:hAnsi="Times New Roman" w:cs="Times New Roman"/>
          <w:b/>
          <w:bCs/>
          <w:lang w:val="it-IT"/>
        </w:rPr>
      </w:pPr>
      <w:r w:rsidRPr="00DE575D">
        <w:rPr>
          <w:rFonts w:ascii="Times New Roman" w:hAnsi="Times New Roman" w:cs="Times New Roman"/>
          <w:b/>
          <w:bCs/>
          <w:lang w:val="it-IT"/>
        </w:rPr>
        <w:t>TRATTAMENTO DEI DATI PERSONALI</w:t>
      </w:r>
    </w:p>
    <w:p w14:paraId="7FF75362" w14:textId="77777777" w:rsidR="00557C32" w:rsidRPr="00DE575D" w:rsidRDefault="00557C32" w:rsidP="00EF41E7">
      <w:pPr>
        <w:spacing w:after="0" w:line="240" w:lineRule="auto"/>
        <w:rPr>
          <w:rFonts w:ascii="Times New Roman" w:hAnsi="Times New Roman" w:cs="Times New Roman"/>
          <w:lang w:val="it-IT"/>
        </w:rPr>
      </w:pPr>
    </w:p>
    <w:p w14:paraId="4E46E5DD" w14:textId="6A322C52" w:rsidR="00557C32" w:rsidRPr="00DE575D" w:rsidRDefault="00105754" w:rsidP="00EF41E7">
      <w:pPr>
        <w:spacing w:after="0" w:line="240" w:lineRule="auto"/>
        <w:rPr>
          <w:rFonts w:ascii="Times New Roman" w:hAnsi="Times New Roman" w:cs="Times New Roman"/>
          <w:lang w:val="it-IT"/>
        </w:rPr>
      </w:pPr>
      <w:r w:rsidRPr="00DE575D">
        <w:rPr>
          <w:rFonts w:ascii="Times New Roman" w:hAnsi="Times New Roman" w:cs="Times New Roman"/>
          <w:lang w:val="it-IT"/>
        </w:rPr>
        <w:t>Il sottoscritto dichiara di essere informato che i dati personali forniti saranno</w:t>
      </w:r>
      <w:r w:rsidRPr="00DE575D">
        <w:rPr>
          <w:rFonts w:ascii="Times New Roman" w:hAnsi="Times New Roman" w:cs="Times New Roman"/>
          <w:lang w:val="it-IT"/>
        </w:rPr>
        <w:t xml:space="preserve"> trattati dal Comune di </w:t>
      </w:r>
      <w:r w:rsidR="00DE575D">
        <w:rPr>
          <w:rFonts w:ascii="Times New Roman" w:hAnsi="Times New Roman" w:cs="Times New Roman"/>
          <w:lang w:val="it-IT"/>
        </w:rPr>
        <w:t>Aversa</w:t>
      </w:r>
      <w:r w:rsidRPr="00DE575D">
        <w:rPr>
          <w:rFonts w:ascii="Times New Roman" w:hAnsi="Times New Roman" w:cs="Times New Roman"/>
          <w:lang w:val="it-IT"/>
        </w:rPr>
        <w:t xml:space="preserve"> esclusivamente per le finalità connesse alla presente procedura, nel rispetto della normativa vigente in materia di protezione dei dati personali.</w:t>
      </w:r>
    </w:p>
    <w:p w14:paraId="10ED3484" w14:textId="77777777" w:rsidR="00557C32" w:rsidRPr="00DE575D" w:rsidRDefault="00557C32" w:rsidP="00EF41E7">
      <w:pPr>
        <w:spacing w:after="0" w:line="240" w:lineRule="auto"/>
        <w:rPr>
          <w:rFonts w:ascii="Times New Roman" w:hAnsi="Times New Roman" w:cs="Times New Roman"/>
          <w:lang w:val="it-IT"/>
        </w:rPr>
      </w:pPr>
    </w:p>
    <w:p w14:paraId="77046EA3" w14:textId="77777777" w:rsidR="00557C32" w:rsidRPr="00DE575D" w:rsidRDefault="00105754" w:rsidP="00EF41E7">
      <w:pPr>
        <w:spacing w:after="0" w:line="240" w:lineRule="auto"/>
        <w:rPr>
          <w:rFonts w:ascii="Times New Roman" w:hAnsi="Times New Roman" w:cs="Times New Roman"/>
          <w:lang w:val="it-IT"/>
        </w:rPr>
      </w:pPr>
      <w:r w:rsidRPr="00DE575D">
        <w:rPr>
          <w:rFonts w:ascii="Times New Roman" w:hAnsi="Times New Roman" w:cs="Times New Roman"/>
          <w:lang w:val="it-IT"/>
        </w:rPr>
        <w:t>Luogo e data _____________________________</w:t>
      </w:r>
    </w:p>
    <w:p w14:paraId="00155662" w14:textId="77777777" w:rsidR="00557C32" w:rsidRPr="00DE575D" w:rsidRDefault="00557C32" w:rsidP="00EF41E7">
      <w:pPr>
        <w:spacing w:after="0" w:line="240" w:lineRule="auto"/>
        <w:rPr>
          <w:rFonts w:ascii="Times New Roman" w:hAnsi="Times New Roman" w:cs="Times New Roman"/>
          <w:lang w:val="it-IT"/>
        </w:rPr>
      </w:pPr>
    </w:p>
    <w:p w14:paraId="4D9FA81F" w14:textId="77777777" w:rsidR="00557C32" w:rsidRPr="00DE575D" w:rsidRDefault="00105754" w:rsidP="00EF41E7">
      <w:pPr>
        <w:spacing w:after="0" w:line="240" w:lineRule="auto"/>
        <w:rPr>
          <w:rFonts w:ascii="Times New Roman" w:hAnsi="Times New Roman" w:cs="Times New Roman"/>
          <w:lang w:val="it-IT"/>
        </w:rPr>
      </w:pPr>
      <w:r w:rsidRPr="00DE575D">
        <w:rPr>
          <w:rFonts w:ascii="Times New Roman" w:hAnsi="Times New Roman" w:cs="Times New Roman"/>
          <w:lang w:val="it-IT"/>
        </w:rPr>
        <w:t>Firma del legale rappresentante</w:t>
      </w:r>
    </w:p>
    <w:p w14:paraId="010181C9" w14:textId="77777777" w:rsidR="00557C32" w:rsidRPr="00EF41E7" w:rsidRDefault="00105754" w:rsidP="00EF41E7">
      <w:pPr>
        <w:spacing w:after="0" w:line="240" w:lineRule="auto"/>
        <w:rPr>
          <w:rFonts w:ascii="Times New Roman" w:hAnsi="Times New Roman" w:cs="Times New Roman"/>
        </w:rPr>
      </w:pPr>
      <w:r w:rsidRPr="00EF41E7">
        <w:rPr>
          <w:rFonts w:ascii="Times New Roman" w:hAnsi="Times New Roman" w:cs="Times New Roman"/>
        </w:rPr>
        <w:t>__________________________________</w:t>
      </w:r>
    </w:p>
    <w:p w14:paraId="31DCB8F0" w14:textId="77777777" w:rsidR="00557C32" w:rsidRPr="00EF41E7" w:rsidRDefault="00557C32" w:rsidP="00EF41E7">
      <w:pPr>
        <w:spacing w:after="0" w:line="240" w:lineRule="auto"/>
        <w:rPr>
          <w:rFonts w:ascii="Times New Roman" w:hAnsi="Times New Roman" w:cs="Times New Roman"/>
        </w:rPr>
      </w:pPr>
    </w:p>
    <w:sectPr w:rsidR="00557C32" w:rsidRPr="00EF41E7" w:rsidSect="00EF41E7">
      <w:headerReference w:type="default" r:id="rId8"/>
      <w:pgSz w:w="12240" w:h="15840"/>
      <w:pgMar w:top="1440" w:right="1467" w:bottom="1440" w:left="1418"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C9A72" w14:textId="77777777" w:rsidR="00105754" w:rsidRDefault="00105754" w:rsidP="00EF41E7">
      <w:pPr>
        <w:spacing w:after="0" w:line="240" w:lineRule="auto"/>
      </w:pPr>
      <w:r>
        <w:separator/>
      </w:r>
    </w:p>
  </w:endnote>
  <w:endnote w:type="continuationSeparator" w:id="0">
    <w:p w14:paraId="35D9F018" w14:textId="77777777" w:rsidR="00105754" w:rsidRDefault="00105754" w:rsidP="00EF4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70AF8" w14:textId="77777777" w:rsidR="00105754" w:rsidRDefault="00105754" w:rsidP="00EF41E7">
      <w:pPr>
        <w:spacing w:after="0" w:line="240" w:lineRule="auto"/>
      </w:pPr>
      <w:r>
        <w:separator/>
      </w:r>
    </w:p>
  </w:footnote>
  <w:footnote w:type="continuationSeparator" w:id="0">
    <w:p w14:paraId="5A421F48" w14:textId="77777777" w:rsidR="00105754" w:rsidRDefault="00105754" w:rsidP="00EF4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2A077" w14:textId="49B0FBE5" w:rsidR="00EF41E7" w:rsidRDefault="00DE575D">
    <w:pPr>
      <w:pStyle w:val="Intestazione"/>
    </w:pPr>
    <w:r>
      <w:rPr>
        <w:b/>
        <w:bCs/>
        <w:noProof/>
        <w:color w:val="000000"/>
        <w:sz w:val="28"/>
        <w:szCs w:val="28"/>
      </w:rPr>
      <w:drawing>
        <wp:anchor distT="0" distB="0" distL="114300" distR="114300" simplePos="0" relativeHeight="251659264" behindDoc="0" locked="0" layoutInCell="1" allowOverlap="1" wp14:anchorId="25BC5DEE" wp14:editId="17755DFD">
          <wp:simplePos x="0" y="0"/>
          <wp:positionH relativeFrom="column">
            <wp:posOffset>105863</wp:posOffset>
          </wp:positionH>
          <wp:positionV relativeFrom="paragraph">
            <wp:posOffset>162560</wp:posOffset>
          </wp:positionV>
          <wp:extent cx="5584190" cy="1273175"/>
          <wp:effectExtent l="0" t="0" r="0" b="0"/>
          <wp:wrapSquare wrapText="bothSides"/>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584190" cy="1273175"/>
                  </a:xfrm>
                  <a:prstGeom prst="rect">
                    <a:avLst/>
                  </a:prstGeom>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1B967A8A"/>
    <w:multiLevelType w:val="hybridMultilevel"/>
    <w:tmpl w:val="153ACE46"/>
    <w:lvl w:ilvl="0" w:tplc="A3A68594">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5DB6D49"/>
    <w:multiLevelType w:val="hybridMultilevel"/>
    <w:tmpl w:val="AC44498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1" w15:restartNumberingAfterBreak="0">
    <w:nsid w:val="65861C09"/>
    <w:multiLevelType w:val="multilevel"/>
    <w:tmpl w:val="65E47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7B5D"/>
    <w:rsid w:val="000F1C56"/>
    <w:rsid w:val="00105754"/>
    <w:rsid w:val="0015074B"/>
    <w:rsid w:val="00274113"/>
    <w:rsid w:val="0029639D"/>
    <w:rsid w:val="00326F90"/>
    <w:rsid w:val="00401FA3"/>
    <w:rsid w:val="00516DA8"/>
    <w:rsid w:val="00557C32"/>
    <w:rsid w:val="00644A93"/>
    <w:rsid w:val="008F45B1"/>
    <w:rsid w:val="00963CF2"/>
    <w:rsid w:val="00AA1D8D"/>
    <w:rsid w:val="00AB2EBF"/>
    <w:rsid w:val="00AE5B94"/>
    <w:rsid w:val="00B47730"/>
    <w:rsid w:val="00C70B99"/>
    <w:rsid w:val="00CB0664"/>
    <w:rsid w:val="00CE38B6"/>
    <w:rsid w:val="00CF383B"/>
    <w:rsid w:val="00D723AE"/>
    <w:rsid w:val="00DE575D"/>
    <w:rsid w:val="00EF41E7"/>
    <w:rsid w:val="00FB1D6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E27CE6"/>
  <w14:defaultImageDpi w14:val="300"/>
  <w15:docId w15:val="{78EB2A8E-222B-4BD0-A76F-977C031D1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isselectedend">
    <w:name w:val="isselectedend"/>
    <w:basedOn w:val="Normale"/>
    <w:rsid w:val="00EF41E7"/>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styleId="NormaleWeb">
    <w:name w:val="Normal (Web)"/>
    <w:basedOn w:val="Normale"/>
    <w:uiPriority w:val="99"/>
    <w:semiHidden/>
    <w:unhideWhenUsed/>
    <w:rsid w:val="00516DA8"/>
    <w:pPr>
      <w:spacing w:before="100" w:beforeAutospacing="1" w:after="100" w:afterAutospacing="1" w:line="240" w:lineRule="auto"/>
    </w:pPr>
    <w:rPr>
      <w:rFonts w:ascii="Times New Roman" w:eastAsia="Times New Roman" w:hAnsi="Times New Roman" w:cs="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A54B2-56E3-44C1-BBDB-B963CF651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483</Words>
  <Characters>3247</Characters>
  <Application>Microsoft Office Word</Application>
  <DocSecurity>0</DocSecurity>
  <Lines>69</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8</cp:revision>
  <dcterms:created xsi:type="dcterms:W3CDTF">2026-03-12T16:42:00Z</dcterms:created>
  <dcterms:modified xsi:type="dcterms:W3CDTF">2026-03-27T17:18:00Z</dcterms:modified>
  <cp:category/>
</cp:coreProperties>
</file>