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188" w:rsidRPr="00CD577F" w:rsidRDefault="00AD7D0A">
      <w:pPr>
        <w:rPr>
          <w:lang w:val="it-IT"/>
        </w:rPr>
      </w:pPr>
      <w:proofErr w:type="spellStart"/>
      <w:r w:rsidRPr="00CD577F">
        <w:rPr>
          <w:b/>
          <w:sz w:val="20"/>
          <w:lang w:val="it-IT"/>
        </w:rPr>
        <w:t>Mod</w:t>
      </w:r>
      <w:proofErr w:type="spellEnd"/>
      <w:r w:rsidRPr="00CD577F">
        <w:rPr>
          <w:b/>
          <w:sz w:val="20"/>
          <w:lang w:val="it-IT"/>
        </w:rPr>
        <w:t>. A</w:t>
      </w:r>
    </w:p>
    <w:p w:rsidR="00717188" w:rsidRPr="00CD577F" w:rsidRDefault="00AD7D0A">
      <w:pPr>
        <w:jc w:val="center"/>
        <w:rPr>
          <w:lang w:val="it-IT"/>
        </w:rPr>
      </w:pPr>
      <w:r w:rsidRPr="00CD577F">
        <w:rPr>
          <w:b/>
          <w:sz w:val="26"/>
          <w:lang w:val="it-IT"/>
        </w:rPr>
        <w:t>DOMANDA DI ACCESSO AL SERVIZIO DI TRASPORTO SCOLASTICO</w:t>
      </w:r>
    </w:p>
    <w:p w:rsidR="00717188" w:rsidRPr="00CD577F" w:rsidRDefault="00AD7D0A">
      <w:pPr>
        <w:jc w:val="center"/>
        <w:rPr>
          <w:lang w:val="it-IT"/>
        </w:rPr>
      </w:pPr>
      <w:r w:rsidRPr="00CD577F">
        <w:rPr>
          <w:b/>
          <w:sz w:val="22"/>
          <w:lang w:val="it-IT"/>
        </w:rPr>
        <w:t>in favore degli alunni con disabilità residenti nel Comune di Aversa</w:t>
      </w:r>
    </w:p>
    <w:p w:rsidR="00717188" w:rsidRPr="00CD577F" w:rsidRDefault="00AD7D0A">
      <w:pPr>
        <w:jc w:val="center"/>
        <w:rPr>
          <w:lang w:val="it-IT"/>
        </w:rPr>
      </w:pPr>
      <w:r w:rsidRPr="00CD577F">
        <w:rPr>
          <w:b/>
          <w:lang w:val="it-IT"/>
        </w:rPr>
        <w:t>frequentanti le scuole dell’infanzia, primaria e secondaria di primo grado - A.S. 2026/2027</w:t>
      </w:r>
    </w:p>
    <w:p w:rsidR="00B473A6" w:rsidRDefault="00B473A6">
      <w:pPr>
        <w:jc w:val="right"/>
        <w:rPr>
          <w:sz w:val="20"/>
          <w:lang w:val="it-IT"/>
        </w:rPr>
      </w:pPr>
    </w:p>
    <w:p w:rsidR="00717188" w:rsidRDefault="00AD7D0A">
      <w:pPr>
        <w:jc w:val="right"/>
        <w:rPr>
          <w:sz w:val="20"/>
          <w:lang w:val="it-IT"/>
        </w:rPr>
      </w:pPr>
      <w:r w:rsidRPr="00CD577F">
        <w:rPr>
          <w:sz w:val="20"/>
          <w:lang w:val="it-IT"/>
        </w:rPr>
        <w:t>Al Comune di Aversa</w:t>
      </w:r>
      <w:r w:rsidRPr="00CD577F">
        <w:rPr>
          <w:sz w:val="20"/>
          <w:lang w:val="it-IT"/>
        </w:rPr>
        <w:br/>
        <w:t>Area Servizi</w:t>
      </w:r>
      <w:r w:rsidRPr="00CD577F">
        <w:rPr>
          <w:sz w:val="20"/>
          <w:lang w:val="it-IT"/>
        </w:rPr>
        <w:t xml:space="preserve"> al Cittadino</w:t>
      </w:r>
      <w:r w:rsidRPr="00CD577F">
        <w:rPr>
          <w:sz w:val="20"/>
          <w:lang w:val="it-IT"/>
        </w:rPr>
        <w:br/>
        <w:t>Piazza Municipio - 81031 Aversa (CE)</w:t>
      </w:r>
      <w:r w:rsidRPr="00CD577F">
        <w:rPr>
          <w:sz w:val="20"/>
          <w:lang w:val="it-IT"/>
        </w:rPr>
        <w:br/>
        <w:t xml:space="preserve">PEC: </w:t>
      </w:r>
      <w:hyperlink r:id="rId8" w:history="1">
        <w:r w:rsidR="00B473A6" w:rsidRPr="0034707A">
          <w:rPr>
            <w:rStyle w:val="Collegamentoipertestuale"/>
            <w:sz w:val="20"/>
            <w:lang w:val="it-IT"/>
          </w:rPr>
          <w:t>protocollo@pec.comune.aversa.ce.it</w:t>
        </w:r>
      </w:hyperlink>
    </w:p>
    <w:p w:rsidR="00B473A6" w:rsidRPr="00CD577F" w:rsidRDefault="00B473A6">
      <w:pPr>
        <w:jc w:val="right"/>
        <w:rPr>
          <w:lang w:val="it-IT"/>
        </w:rPr>
      </w:pPr>
      <w:bookmarkStart w:id="0" w:name="_GoBack"/>
      <w:bookmarkEnd w:id="0"/>
    </w:p>
    <w:p w:rsidR="00717188" w:rsidRPr="00CD577F" w:rsidRDefault="00AD7D0A" w:rsidP="00CD577F">
      <w:pPr>
        <w:spacing w:before="120"/>
        <w:jc w:val="both"/>
        <w:rPr>
          <w:lang w:val="it-IT"/>
        </w:rPr>
      </w:pPr>
      <w:r w:rsidRPr="00CD577F">
        <w:rPr>
          <w:b/>
          <w:lang w:val="it-IT"/>
        </w:rPr>
        <w:t xml:space="preserve">Oggetto: </w:t>
      </w:r>
      <w:r w:rsidRPr="00CD577F">
        <w:rPr>
          <w:lang w:val="it-IT"/>
        </w:rPr>
        <w:t>Richiesta di attivazione del servizio di trasporto scolastico rivolto agli alunni con disabilità frequentanti la scuola dell’infanzia, primaria e secondaria</w:t>
      </w:r>
      <w:r w:rsidRPr="00CD577F">
        <w:rPr>
          <w:lang w:val="it-IT"/>
        </w:rPr>
        <w:t xml:space="preserve"> di primo grado - A.S. 2026/2027.</w:t>
      </w:r>
    </w:p>
    <w:p w:rsidR="00717188" w:rsidRPr="00CD577F" w:rsidRDefault="00AD7D0A" w:rsidP="00CD577F">
      <w:pPr>
        <w:spacing w:before="160" w:after="60"/>
        <w:jc w:val="center"/>
        <w:rPr>
          <w:lang w:val="it-IT"/>
        </w:rPr>
      </w:pPr>
      <w:r w:rsidRPr="00CD577F">
        <w:rPr>
          <w:b/>
          <w:sz w:val="22"/>
          <w:lang w:val="it-IT"/>
        </w:rPr>
        <w:t>DATI DEL/DELLA RICHIEDENTE</w:t>
      </w:r>
    </w:p>
    <w:p w:rsidR="00717188" w:rsidRDefault="00AD7D0A" w:rsidP="00CD577F">
      <w:pPr>
        <w:jc w:val="both"/>
      </w:pPr>
      <w:r w:rsidRPr="00CD577F">
        <w:rPr>
          <w:lang w:val="it-IT"/>
        </w:rPr>
        <w:t xml:space="preserve">Il/La sottoscritto/a, consapevole delle responsabilità penali previste dagli artt. 75 e 76 del D.P.R. n. 445/2000 in caso di dichiarazioni mendaci, ai sensi degli artt. </w:t>
      </w:r>
      <w:r>
        <w:t>46 e 47 del medesimo D.P.R</w:t>
      </w:r>
      <w:r>
        <w:t>., dichiara quanto segue: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803"/>
      </w:tblGrid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Cognome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Codice fiscale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 w:rsidRPr="00CD577F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Pr="00CD577F" w:rsidRDefault="00AD7D0A">
            <w:pPr>
              <w:spacing w:after="0"/>
              <w:rPr>
                <w:lang w:val="it-IT"/>
              </w:rPr>
            </w:pPr>
            <w:r w:rsidRPr="00CD577F">
              <w:rPr>
                <w:b/>
                <w:sz w:val="19"/>
                <w:lang w:val="it-IT"/>
              </w:rPr>
              <w:t>Comune e data di nascita</w:t>
            </w:r>
          </w:p>
        </w:tc>
        <w:tc>
          <w:tcPr>
            <w:tcW w:w="6803" w:type="dxa"/>
            <w:vAlign w:val="center"/>
          </w:tcPr>
          <w:p w:rsidR="00717188" w:rsidRPr="00CD577F" w:rsidRDefault="00717188">
            <w:pPr>
              <w:spacing w:after="0"/>
              <w:rPr>
                <w:lang w:val="it-IT"/>
              </w:rPr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Comune</w:t>
            </w:r>
            <w:proofErr w:type="spellEnd"/>
            <w:r>
              <w:rPr>
                <w:b/>
                <w:sz w:val="19"/>
              </w:rPr>
              <w:t xml:space="preserve"> di </w:t>
            </w:r>
            <w:proofErr w:type="spellStart"/>
            <w:r>
              <w:rPr>
                <w:b/>
                <w:sz w:val="19"/>
              </w:rPr>
              <w:t>residenza</w:t>
            </w:r>
            <w:proofErr w:type="spellEnd"/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di residenza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Recapito telefonico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e-mail / PEC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</w:tbl>
    <w:p w:rsidR="00717188" w:rsidRDefault="00AD7D0A">
      <w:pPr>
        <w:spacing w:before="60"/>
      </w:pPr>
      <w:r>
        <w:rPr>
          <w:b/>
        </w:rPr>
        <w:t>In qualità di:</w:t>
      </w:r>
    </w:p>
    <w:p w:rsidR="00717188" w:rsidRDefault="00AD7D0A">
      <w:pPr>
        <w:spacing w:after="20"/>
        <w:ind w:left="283" w:hanging="142"/>
      </w:pPr>
      <w:r>
        <w:rPr>
          <w:sz w:val="20"/>
        </w:rPr>
        <w:t>□ genitore</w:t>
      </w:r>
    </w:p>
    <w:p w:rsidR="00717188" w:rsidRDefault="00AD7D0A">
      <w:pPr>
        <w:spacing w:after="20"/>
        <w:ind w:left="283" w:hanging="142"/>
      </w:pPr>
      <w:r>
        <w:rPr>
          <w:sz w:val="20"/>
        </w:rPr>
        <w:t>□ tutore</w:t>
      </w:r>
    </w:p>
    <w:p w:rsidR="00717188" w:rsidRDefault="00AD7D0A">
      <w:pPr>
        <w:spacing w:after="20"/>
        <w:ind w:left="283" w:hanging="142"/>
      </w:pPr>
      <w:r>
        <w:rPr>
          <w:sz w:val="20"/>
        </w:rPr>
        <w:t>□ affidatario</w:t>
      </w:r>
    </w:p>
    <w:p w:rsidR="00717188" w:rsidRDefault="00AD7D0A">
      <w:pPr>
        <w:spacing w:after="20"/>
        <w:ind w:left="283" w:hanging="142"/>
      </w:pPr>
      <w:r>
        <w:rPr>
          <w:sz w:val="20"/>
        </w:rPr>
        <w:t xml:space="preserve">□ amministratore di </w:t>
      </w:r>
      <w:r>
        <w:rPr>
          <w:sz w:val="20"/>
        </w:rPr>
        <w:t>sostegno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altro soggetto esercente la responsabilità genitoriale: __________________________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DATI DELL’ALUNNO/A PER IL/LA QUALE SI CHIEDE IL SERVIZIO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803"/>
      </w:tblGrid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Cognome</w:t>
            </w:r>
            <w:proofErr w:type="spellEnd"/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Codice fiscale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 w:rsidRPr="00CD577F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Pr="00CD577F" w:rsidRDefault="00AD7D0A">
            <w:pPr>
              <w:spacing w:after="0"/>
              <w:rPr>
                <w:lang w:val="it-IT"/>
              </w:rPr>
            </w:pPr>
            <w:r w:rsidRPr="00CD577F">
              <w:rPr>
                <w:b/>
                <w:sz w:val="19"/>
                <w:lang w:val="it-IT"/>
              </w:rPr>
              <w:t>Comune e data di nascita</w:t>
            </w:r>
          </w:p>
        </w:tc>
        <w:tc>
          <w:tcPr>
            <w:tcW w:w="6803" w:type="dxa"/>
            <w:vAlign w:val="center"/>
          </w:tcPr>
          <w:p w:rsidR="00717188" w:rsidRPr="00CD577F" w:rsidRDefault="00717188">
            <w:pPr>
              <w:spacing w:after="0"/>
              <w:rPr>
                <w:lang w:val="it-IT"/>
              </w:rPr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Comune</w:t>
            </w:r>
            <w:proofErr w:type="spellEnd"/>
            <w:r>
              <w:rPr>
                <w:b/>
                <w:sz w:val="19"/>
              </w:rPr>
              <w:t xml:space="preserve"> di </w:t>
            </w:r>
            <w:proofErr w:type="spellStart"/>
            <w:r>
              <w:rPr>
                <w:b/>
                <w:sz w:val="19"/>
              </w:rPr>
              <w:t>residenza</w:t>
            </w:r>
            <w:proofErr w:type="spellEnd"/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di residenza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 w:rsidRPr="00CD577F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Pr="00CD577F" w:rsidRDefault="00AD7D0A">
            <w:pPr>
              <w:spacing w:after="0"/>
              <w:rPr>
                <w:lang w:val="it-IT"/>
              </w:rPr>
            </w:pPr>
            <w:r w:rsidRPr="00CD577F">
              <w:rPr>
                <w:b/>
                <w:sz w:val="19"/>
                <w:lang w:val="it-IT"/>
              </w:rPr>
              <w:t>Eventuale recapito telefonico di riferimento</w:t>
            </w:r>
          </w:p>
        </w:tc>
        <w:tc>
          <w:tcPr>
            <w:tcW w:w="6803" w:type="dxa"/>
            <w:vAlign w:val="center"/>
          </w:tcPr>
          <w:p w:rsidR="00717188" w:rsidRPr="00CD577F" w:rsidRDefault="00717188">
            <w:pPr>
              <w:spacing w:after="0"/>
              <w:rPr>
                <w:lang w:val="it-IT"/>
              </w:rPr>
            </w:pPr>
          </w:p>
        </w:tc>
      </w:tr>
    </w:tbl>
    <w:p w:rsidR="00717188" w:rsidRDefault="00AD7D0A">
      <w:pPr>
        <w:spacing w:before="160" w:after="60"/>
      </w:pPr>
      <w:r>
        <w:rPr>
          <w:b/>
          <w:sz w:val="22"/>
        </w:rPr>
        <w:t>DATI RELATIVI ALLA SCUOLA FREQUENTATA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803"/>
      </w:tblGrid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Istituto scolastico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Sede / plesso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della scuola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Classe / sezione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 w:rsidRPr="00CD577F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lastRenderedPageBreak/>
              <w:t>Ordine di scuola</w:t>
            </w:r>
          </w:p>
        </w:tc>
        <w:tc>
          <w:tcPr>
            <w:tcW w:w="6803" w:type="dxa"/>
            <w:vAlign w:val="center"/>
          </w:tcPr>
          <w:p w:rsidR="00717188" w:rsidRPr="00CD577F" w:rsidRDefault="00AD7D0A">
            <w:pPr>
              <w:spacing w:after="0"/>
              <w:rPr>
                <w:lang w:val="it-IT"/>
              </w:rPr>
            </w:pPr>
            <w:r w:rsidRPr="00CD577F">
              <w:rPr>
                <w:sz w:val="19"/>
                <w:lang w:val="it-IT"/>
              </w:rPr>
              <w:t>□ Infanzia   □ Primaria   □ Secondaria di primo grado</w:t>
            </w: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Scuola</w:t>
            </w:r>
            <w:proofErr w:type="spellEnd"/>
          </w:p>
        </w:tc>
        <w:tc>
          <w:tcPr>
            <w:tcW w:w="6803" w:type="dxa"/>
            <w:vAlign w:val="center"/>
          </w:tcPr>
          <w:p w:rsidR="00717188" w:rsidRDefault="00AD7D0A">
            <w:pPr>
              <w:spacing w:after="0"/>
            </w:pPr>
            <w:r>
              <w:rPr>
                <w:sz w:val="19"/>
              </w:rPr>
              <w:t xml:space="preserve">□ </w:t>
            </w:r>
            <w:r>
              <w:rPr>
                <w:sz w:val="19"/>
              </w:rPr>
              <w:t>Statale   □ Paritaria</w:t>
            </w: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Recapito telefonico scuola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255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e-mail scuola</w:t>
            </w:r>
          </w:p>
        </w:tc>
        <w:tc>
          <w:tcPr>
            <w:tcW w:w="6803" w:type="dxa"/>
            <w:vAlign w:val="center"/>
          </w:tcPr>
          <w:p w:rsidR="00717188" w:rsidRDefault="00717188">
            <w:pPr>
              <w:spacing w:after="0"/>
            </w:pPr>
          </w:p>
        </w:tc>
      </w:tr>
    </w:tbl>
    <w:p w:rsidR="00717188" w:rsidRDefault="00AD7D0A" w:rsidP="00CD577F">
      <w:pPr>
        <w:spacing w:before="160" w:after="60"/>
        <w:jc w:val="center"/>
      </w:pPr>
      <w:r>
        <w:rPr>
          <w:b/>
          <w:sz w:val="22"/>
        </w:rPr>
        <w:t>CHIEDE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l’attivazione, per l’anno scolastico 2026/2027, del servizio di trasporto scolastico in favore dell’alunno/a sopra indicato/a, nel tragitto casa/scuola e scuola/casa, seco</w:t>
      </w:r>
      <w:r w:rsidRPr="00CD577F">
        <w:rPr>
          <w:lang w:val="it-IT"/>
        </w:rPr>
        <w:t>ndo le modalità, i limiti organizzativi, i criteri di priorità e le condizioni stabilite dall’Avviso pubblico del Comune di Aversa.</w:t>
      </w:r>
    </w:p>
    <w:p w:rsidR="00717188" w:rsidRPr="00CD577F" w:rsidRDefault="00AD7D0A" w:rsidP="00CD577F">
      <w:pPr>
        <w:spacing w:before="160" w:after="60"/>
        <w:jc w:val="center"/>
        <w:rPr>
          <w:lang w:val="it-IT"/>
        </w:rPr>
      </w:pPr>
      <w:r w:rsidRPr="00CD577F">
        <w:rPr>
          <w:b/>
          <w:sz w:val="22"/>
          <w:lang w:val="it-IT"/>
        </w:rPr>
        <w:t>DICHIARA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che l’alunno/a è residente nel Comune di Aversa;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 xml:space="preserve">□ che l’alunno/a è iscritto/a, per </w:t>
      </w:r>
      <w:proofErr w:type="spellStart"/>
      <w:r w:rsidRPr="00CD577F">
        <w:rPr>
          <w:sz w:val="20"/>
          <w:lang w:val="it-IT"/>
        </w:rPr>
        <w:t>l’a.s.</w:t>
      </w:r>
      <w:proofErr w:type="spellEnd"/>
      <w:r w:rsidRPr="00CD577F">
        <w:rPr>
          <w:sz w:val="20"/>
          <w:lang w:val="it-IT"/>
        </w:rPr>
        <w:t xml:space="preserve"> 2026/2027, ad una </w:t>
      </w:r>
      <w:r w:rsidRPr="00CD577F">
        <w:rPr>
          <w:sz w:val="20"/>
          <w:lang w:val="it-IT"/>
        </w:rPr>
        <w:t>scuola dell’infanzia, primaria o secondaria di primo grado, statale o paritaria;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che l’alunno/a è in possesso di certificazione di disabilità ai sensi della legge n. 104/1992, art. 3, comma 3, ovvero di altra idonea documentazione sanitaria/funzionale at</w:t>
      </w:r>
      <w:r w:rsidRPr="00CD577F">
        <w:rPr>
          <w:sz w:val="20"/>
          <w:lang w:val="it-IT"/>
        </w:rPr>
        <w:t>testante la condizione di disabilità e la significativa compromissione dell’autonomia negli spostamenti;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che sussiste la necessità del trasporto scolastico dedicato per il tragitto casa/scuola e scuola/casa;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di accettare integralmente quanto previsto d</w:t>
      </w:r>
      <w:r w:rsidRPr="00CD577F">
        <w:rPr>
          <w:sz w:val="20"/>
          <w:lang w:val="it-IT"/>
        </w:rPr>
        <w:t>all’Avviso pubblico e di essere consapevole che il servizio è garantito nel limite massimo di n. 40 utenti ammessi;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di essere consapevole che, qualora le istanze ammissibili siano superiori a n. 40, l’ammissione avverrà secondo i criteri di priorità indi</w:t>
      </w:r>
      <w:r w:rsidRPr="00CD577F">
        <w:rPr>
          <w:sz w:val="20"/>
          <w:lang w:val="it-IT"/>
        </w:rPr>
        <w:t>cati nell’Avviso pubblico;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di impegnarsi a comunicare tempestivamente ogni variazione relativa a residenza, recapiti, scuola frequentata, orari scolastici, rinuncia al servizio o altra circostanza utile alla corretta organizzazione del trasporto.</w:t>
      </w:r>
    </w:p>
    <w:p w:rsidR="00717188" w:rsidRPr="00CD577F" w:rsidRDefault="00AD7D0A" w:rsidP="00CD577F">
      <w:pPr>
        <w:spacing w:before="160" w:after="60"/>
        <w:jc w:val="center"/>
        <w:rPr>
          <w:lang w:val="it-IT"/>
        </w:rPr>
      </w:pPr>
      <w:r w:rsidRPr="00CD577F">
        <w:rPr>
          <w:b/>
          <w:sz w:val="22"/>
          <w:lang w:val="it-IT"/>
        </w:rPr>
        <w:t>INDIRIZ</w:t>
      </w:r>
      <w:r w:rsidRPr="00CD577F">
        <w:rPr>
          <w:b/>
          <w:sz w:val="22"/>
          <w:lang w:val="it-IT"/>
        </w:rPr>
        <w:t>ZI E INFORMAZIONI PER L’ORGANIZZAZIONE DEL TRASPORTO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6293"/>
      </w:tblGrid>
      <w:tr w:rsidR="00717188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Indirizzo</w:t>
            </w:r>
            <w:proofErr w:type="spellEnd"/>
            <w:r>
              <w:rPr>
                <w:b/>
                <w:sz w:val="19"/>
              </w:rPr>
              <w:t xml:space="preserve"> di </w:t>
            </w:r>
            <w:proofErr w:type="spellStart"/>
            <w:r>
              <w:rPr>
                <w:b/>
                <w:sz w:val="19"/>
              </w:rPr>
              <w:t>prelievo</w:t>
            </w:r>
            <w:proofErr w:type="spellEnd"/>
          </w:p>
        </w:tc>
        <w:tc>
          <w:tcPr>
            <w:tcW w:w="629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Indirizzo di riaccompagnamento</w:t>
            </w:r>
          </w:p>
        </w:tc>
        <w:tc>
          <w:tcPr>
            <w:tcW w:w="629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 w:rsidRPr="00CD577F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Pr="00CD577F" w:rsidRDefault="00AD7D0A">
            <w:pPr>
              <w:spacing w:after="0"/>
              <w:rPr>
                <w:lang w:val="it-IT"/>
              </w:rPr>
            </w:pPr>
            <w:proofErr w:type="gramStart"/>
            <w:r w:rsidRPr="00CD577F">
              <w:rPr>
                <w:b/>
                <w:sz w:val="19"/>
                <w:lang w:val="it-IT"/>
              </w:rPr>
              <w:t>Nominativo persona autorizzata</w:t>
            </w:r>
            <w:proofErr w:type="gramEnd"/>
            <w:r w:rsidRPr="00CD577F">
              <w:rPr>
                <w:b/>
                <w:sz w:val="19"/>
                <w:lang w:val="it-IT"/>
              </w:rPr>
              <w:t xml:space="preserve"> alla consegna/ritiro</w:t>
            </w:r>
          </w:p>
        </w:tc>
        <w:tc>
          <w:tcPr>
            <w:tcW w:w="6293" w:type="dxa"/>
            <w:vAlign w:val="center"/>
          </w:tcPr>
          <w:p w:rsidR="00717188" w:rsidRPr="00CD577F" w:rsidRDefault="00717188">
            <w:pPr>
              <w:spacing w:after="0"/>
              <w:rPr>
                <w:lang w:val="it-IT"/>
              </w:rPr>
            </w:pPr>
          </w:p>
        </w:tc>
      </w:tr>
      <w:tr w:rsidR="00717188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proofErr w:type="spellStart"/>
            <w:r>
              <w:rPr>
                <w:b/>
                <w:sz w:val="19"/>
              </w:rPr>
              <w:t>Recapito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della</w:t>
            </w:r>
            <w:proofErr w:type="spellEnd"/>
            <w:r>
              <w:rPr>
                <w:b/>
                <w:sz w:val="19"/>
              </w:rPr>
              <w:t xml:space="preserve"> persona </w:t>
            </w:r>
            <w:proofErr w:type="spellStart"/>
            <w:r>
              <w:rPr>
                <w:b/>
                <w:sz w:val="19"/>
              </w:rPr>
              <w:t>autorizzata</w:t>
            </w:r>
            <w:proofErr w:type="spellEnd"/>
          </w:p>
        </w:tc>
        <w:tc>
          <w:tcPr>
            <w:tcW w:w="6293" w:type="dxa"/>
            <w:vAlign w:val="center"/>
          </w:tcPr>
          <w:p w:rsidR="00717188" w:rsidRDefault="00717188">
            <w:pPr>
              <w:spacing w:after="0"/>
            </w:pPr>
          </w:p>
        </w:tc>
      </w:tr>
      <w:tr w:rsidR="00717188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Eventuali ausili utilizzati</w:t>
            </w:r>
          </w:p>
        </w:tc>
        <w:tc>
          <w:tcPr>
            <w:tcW w:w="6293" w:type="dxa"/>
            <w:vAlign w:val="center"/>
          </w:tcPr>
          <w:p w:rsidR="00717188" w:rsidRDefault="00AD7D0A">
            <w:pPr>
              <w:spacing w:after="0"/>
            </w:pPr>
            <w:r>
              <w:rPr>
                <w:sz w:val="19"/>
              </w:rPr>
              <w:t xml:space="preserve">□ carrozzina   □ </w:t>
            </w:r>
            <w:r>
              <w:rPr>
                <w:sz w:val="19"/>
              </w:rPr>
              <w:t>deambulatore   □ altro: ______________________________</w:t>
            </w:r>
          </w:p>
        </w:tc>
      </w:tr>
      <w:tr w:rsidR="00717188">
        <w:trPr>
          <w:jc w:val="center"/>
        </w:trPr>
        <w:tc>
          <w:tcPr>
            <w:tcW w:w="3061" w:type="dxa"/>
            <w:shd w:val="clear" w:color="auto" w:fill="F2F2F2"/>
            <w:vAlign w:val="center"/>
          </w:tcPr>
          <w:p w:rsidR="00717188" w:rsidRDefault="00AD7D0A">
            <w:pPr>
              <w:spacing w:after="0"/>
            </w:pPr>
            <w:r>
              <w:rPr>
                <w:b/>
                <w:sz w:val="19"/>
              </w:rPr>
              <w:t>Eventuali esigenze da segnalare</w:t>
            </w:r>
          </w:p>
        </w:tc>
        <w:tc>
          <w:tcPr>
            <w:tcW w:w="6293" w:type="dxa"/>
            <w:vAlign w:val="center"/>
          </w:tcPr>
          <w:p w:rsidR="00717188" w:rsidRDefault="00717188">
            <w:pPr>
              <w:spacing w:after="0"/>
            </w:pPr>
          </w:p>
        </w:tc>
      </w:tr>
    </w:tbl>
    <w:p w:rsidR="00717188" w:rsidRPr="00CD577F" w:rsidRDefault="00AD7D0A" w:rsidP="00CD577F">
      <w:pPr>
        <w:spacing w:before="160" w:after="60"/>
        <w:jc w:val="center"/>
        <w:rPr>
          <w:lang w:val="it-IT"/>
        </w:rPr>
      </w:pPr>
      <w:r w:rsidRPr="00CD577F">
        <w:rPr>
          <w:b/>
          <w:sz w:val="22"/>
          <w:lang w:val="it-IT"/>
        </w:rPr>
        <w:t>ATTESTAZIONE ISEE AI FINI DEI CRITERI DI PRIORITÀ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Ai fini della formazione dell’eventuale graduatoria per l’ammissione al servizio nel limite massimo di n. 40 utenti,</w:t>
      </w:r>
      <w:r w:rsidRPr="00CD577F">
        <w:rPr>
          <w:lang w:val="it-IT"/>
        </w:rPr>
        <w:t xml:space="preserve"> il/la richiedente dichiara: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di allegare attestazione ISEE minorenni in corso di validità, priva di omissioni e/o difformità, con valore pari a euro ______________________;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 xml:space="preserve">□ di allegare attestazione ISEE ordinario, ove coincidente con l’ISEE minorenni, </w:t>
      </w:r>
      <w:r w:rsidRPr="00CD577F">
        <w:rPr>
          <w:sz w:val="20"/>
          <w:lang w:val="it-IT"/>
        </w:rPr>
        <w:t>con valore pari a euro ______________________;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di non allegare attestazione ISEE e di prendere atto che, ai soli fini della priorità, l’istanza sarà collocata dopo le istanze complete di ISEE e graduata secondo l’ordine cronologico di protocollazione, fe</w:t>
      </w:r>
      <w:r w:rsidRPr="00CD577F">
        <w:rPr>
          <w:sz w:val="20"/>
          <w:lang w:val="it-IT"/>
        </w:rPr>
        <w:t>rma restando la verifica degli altri requisiti di accesso.</w:t>
      </w:r>
    </w:p>
    <w:p w:rsidR="00717188" w:rsidRPr="00CD577F" w:rsidRDefault="00AD7D0A" w:rsidP="00CD577F">
      <w:pPr>
        <w:spacing w:before="160" w:after="60"/>
        <w:jc w:val="center"/>
        <w:rPr>
          <w:lang w:val="it-IT"/>
        </w:rPr>
      </w:pPr>
      <w:r w:rsidRPr="00CD577F">
        <w:rPr>
          <w:b/>
          <w:sz w:val="22"/>
          <w:lang w:val="it-IT"/>
        </w:rPr>
        <w:t>DOCUMENTAZIONE ALLEGATA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copia del documento di identità del genitore/tutore/affidatario/amministratore di sostegno richiedente;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copia del documento di identità dell’alunno/a, ove disponibile;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eventuale decreto di nomina del tutore, affidatario o amministratore di sostegno;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lastRenderedPageBreak/>
        <w:t>□ certificato di iscrizione rilasciato dall’Istituto scolastico di frequenza ovvero dichiarazione sostitutiva resa ai sensi del D.P.R. n. 445/2000;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certificazione di disa</w:t>
      </w:r>
      <w:r w:rsidRPr="00CD577F">
        <w:rPr>
          <w:sz w:val="20"/>
          <w:lang w:val="it-IT"/>
        </w:rPr>
        <w:t>bilità ai sensi della legge n. 104/1992, art. 3, comma 3, ovvero documentazione sanitaria/funzionale utile alla valutazione della significativa compromissione dell’autonomia negli spostamenti;</w:t>
      </w:r>
    </w:p>
    <w:p w:rsidR="00717188" w:rsidRPr="00CD577F" w:rsidRDefault="00AD7D0A" w:rsidP="00CD577F">
      <w:pPr>
        <w:spacing w:after="20"/>
        <w:ind w:left="283" w:hanging="142"/>
        <w:jc w:val="both"/>
        <w:rPr>
          <w:lang w:val="it-IT"/>
        </w:rPr>
      </w:pPr>
      <w:r w:rsidRPr="00CD577F">
        <w:rPr>
          <w:sz w:val="20"/>
          <w:lang w:val="it-IT"/>
        </w:rPr>
        <w:t>□ attestazione ISEE minorenni in corso di validità, priva di om</w:t>
      </w:r>
      <w:r w:rsidRPr="00CD577F">
        <w:rPr>
          <w:sz w:val="20"/>
          <w:lang w:val="it-IT"/>
        </w:rPr>
        <w:t>issioni e/o difformità, oppure ISEE ordinario ove coincidente con l’ISEE minorenni;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informativa privacy sottoscritta;</w:t>
      </w:r>
    </w:p>
    <w:p w:rsidR="00717188" w:rsidRPr="00CD577F" w:rsidRDefault="00AD7D0A">
      <w:pPr>
        <w:spacing w:after="20"/>
        <w:ind w:left="283" w:hanging="142"/>
        <w:rPr>
          <w:lang w:val="it-IT"/>
        </w:rPr>
      </w:pPr>
      <w:r w:rsidRPr="00CD577F">
        <w:rPr>
          <w:sz w:val="20"/>
          <w:lang w:val="it-IT"/>
        </w:rPr>
        <w:t>□ ogni ulteriore documentazione ritenuta utile ai fini dell’istruttoria: _______________________________________________________________</w:t>
      </w:r>
      <w:r w:rsidRPr="00CD577F">
        <w:rPr>
          <w:sz w:val="20"/>
          <w:lang w:val="it-IT"/>
        </w:rPr>
        <w:t>_.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DICHIARAZIONI FINALI</w:t>
      </w:r>
    </w:p>
    <w:p w:rsidR="00717188" w:rsidRDefault="00AD7D0A" w:rsidP="00CD577F">
      <w:pPr>
        <w:jc w:val="both"/>
      </w:pPr>
      <w:r w:rsidRPr="00CD577F">
        <w:rPr>
          <w:lang w:val="it-IT"/>
        </w:rPr>
        <w:t>Il/La sottoscritto/a dichiara di essere consapevole che il Comune di Aversa effettuerà idonei controlli, anche a campione, sulla veridicità delle dichiarazioni rese e della documentazione prodotta, ai sensi del D.P.R. n. 445/2000. I</w:t>
      </w:r>
      <w:r w:rsidRPr="00CD577F">
        <w:rPr>
          <w:lang w:val="it-IT"/>
        </w:rPr>
        <w:t xml:space="preserve">n caso di dichiarazioni mendaci, formazione o uso di atti falsi, si procederà alla decadenza dal beneficio, al recupero di quanto eventualmente fruito indebitamente e alla segnalazione alle competenti Autorità, ai sensi degli artt. </w:t>
      </w:r>
      <w:r>
        <w:t>75 e 76 del D.P.R. n. 44</w:t>
      </w:r>
      <w:r>
        <w:t>5/2000.</w:t>
      </w:r>
    </w:p>
    <w:p w:rsidR="00CD577F" w:rsidRDefault="00CD577F">
      <w:pPr>
        <w:rPr>
          <w:b/>
        </w:rPr>
      </w:pPr>
    </w:p>
    <w:p w:rsidR="00717188" w:rsidRDefault="00AD7D0A">
      <w:proofErr w:type="spellStart"/>
      <w:r>
        <w:rPr>
          <w:b/>
        </w:rPr>
        <w:t>Luogo</w:t>
      </w:r>
      <w:proofErr w:type="spellEnd"/>
      <w:r>
        <w:rPr>
          <w:b/>
        </w:rPr>
        <w:t xml:space="preserve"> e data: </w:t>
      </w:r>
      <w:r>
        <w:t>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717188">
        <w:trPr>
          <w:jc w:val="center"/>
        </w:trPr>
        <w:tc>
          <w:tcPr>
            <w:tcW w:w="10312" w:type="dxa"/>
          </w:tcPr>
          <w:p w:rsidR="00CD577F" w:rsidRDefault="00CD577F">
            <w:pPr>
              <w:jc w:val="center"/>
              <w:rPr>
                <w:sz w:val="20"/>
              </w:rPr>
            </w:pPr>
          </w:p>
          <w:p w:rsidR="00CD577F" w:rsidRDefault="00CD577F">
            <w:pPr>
              <w:jc w:val="center"/>
              <w:rPr>
                <w:sz w:val="20"/>
              </w:rPr>
            </w:pPr>
          </w:p>
          <w:p w:rsidR="00717188" w:rsidRDefault="00AD7D0A">
            <w:pPr>
              <w:jc w:val="center"/>
            </w:pPr>
            <w:r>
              <w:rPr>
                <w:sz w:val="20"/>
              </w:rPr>
              <w:t>______________________________</w:t>
            </w:r>
          </w:p>
          <w:p w:rsidR="00717188" w:rsidRDefault="00AD7D0A">
            <w:pPr>
              <w:jc w:val="center"/>
            </w:pPr>
            <w:r>
              <w:rPr>
                <w:sz w:val="18"/>
              </w:rPr>
              <w:t>Firma leggibile del dichiarante</w:t>
            </w:r>
          </w:p>
        </w:tc>
      </w:tr>
    </w:tbl>
    <w:p w:rsidR="00717188" w:rsidRDefault="00AD7D0A">
      <w:r>
        <w:br w:type="page"/>
      </w:r>
    </w:p>
    <w:p w:rsidR="00717188" w:rsidRDefault="00AD7D0A">
      <w:r>
        <w:rPr>
          <w:b/>
          <w:sz w:val="20"/>
        </w:rPr>
        <w:lastRenderedPageBreak/>
        <w:t>Allegato B</w:t>
      </w:r>
    </w:p>
    <w:p w:rsidR="00717188" w:rsidRPr="00CD577F" w:rsidRDefault="00AD7D0A">
      <w:pPr>
        <w:jc w:val="center"/>
        <w:rPr>
          <w:lang w:val="it-IT"/>
        </w:rPr>
      </w:pPr>
      <w:r w:rsidRPr="00CD577F">
        <w:rPr>
          <w:b/>
          <w:sz w:val="26"/>
          <w:lang w:val="it-IT"/>
        </w:rPr>
        <w:t>INFORMATIVA SUL TRATTAMENTO DEI DATI PERSONALI</w:t>
      </w:r>
    </w:p>
    <w:p w:rsidR="00717188" w:rsidRPr="00CD577F" w:rsidRDefault="00AD7D0A">
      <w:pPr>
        <w:jc w:val="center"/>
        <w:rPr>
          <w:lang w:val="it-IT"/>
        </w:rPr>
      </w:pPr>
      <w:r w:rsidRPr="00CD577F">
        <w:rPr>
          <w:b/>
          <w:sz w:val="22"/>
          <w:lang w:val="it-IT"/>
        </w:rPr>
        <w:t>ai sensi degli artt. 13 e 14 del Regolamento (UE) 2016/679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Titolare del t</w:t>
      </w:r>
      <w:r w:rsidRPr="00CD577F">
        <w:rPr>
          <w:b/>
          <w:sz w:val="22"/>
          <w:lang w:val="it-IT"/>
        </w:rPr>
        <w:t>rattamento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Il Titolare del trattamento è il Comune di Aversa, con sede in Piazza Municipio, 81031 Aversa (CE).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Finalità del trattamento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 xml:space="preserve">I dati personali e particolari conferiti saranno trattati esclusivamente per le finalità connesse all’istruttoria della </w:t>
      </w:r>
      <w:r w:rsidRPr="00CD577F">
        <w:rPr>
          <w:lang w:val="it-IT"/>
        </w:rPr>
        <w:t>domanda, alla verifica dei requisiti, alla formazione degli elenchi degli ammessi, dell’eventuale lista di attesa e degli esclusi, nonché alla gestione del servizio di trasporto scolastico e agli adempimenti di legge.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Base giuridica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 xml:space="preserve">Il trattamento è </w:t>
      </w:r>
      <w:r w:rsidRPr="00CD577F">
        <w:rPr>
          <w:lang w:val="it-IT"/>
        </w:rPr>
        <w:t>necessario per l’esecuzione di un compito di interesse pubblico e per l’adempimento di obblighi di legge connessi al procedimento amministrativo e alla gestione del servizio richiesto.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Categorie di dati trattati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Saranno trattati dati identificativi, dati d</w:t>
      </w:r>
      <w:r w:rsidRPr="00CD577F">
        <w:rPr>
          <w:lang w:val="it-IT"/>
        </w:rPr>
        <w:t>i contatto, dati relativi alla situazione familiare e scolastica, dati economici risultanti dall’attestazione ISEE e dati particolari relativi alla condizione di disabilità, nei limiti strettamente necessari alla gestione della procedura.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Modalità del trat</w:t>
      </w:r>
      <w:r w:rsidRPr="00CD577F">
        <w:rPr>
          <w:b/>
          <w:sz w:val="22"/>
          <w:lang w:val="it-IT"/>
        </w:rPr>
        <w:t>tamento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Il trattamento sarà effettuato con modalità cartacee e informatiche, nel rispetto dei principi di liceità, correttezza, trasparenza, minimizzazione, esattezza, limitazione della conservazione, integrità e riservatezza.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Conferimento dei dati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Il conf</w:t>
      </w:r>
      <w:r w:rsidRPr="00CD577F">
        <w:rPr>
          <w:lang w:val="it-IT"/>
        </w:rPr>
        <w:t>erimento dei dati richiesti è necessario ai fini dell’istruttoria. Il mancato conferimento dei dati o della documentazione indispensabile può comportare l’impossibilità di procedere alla valutazione della domanda o all’erogazione del servizio.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Comunicazion</w:t>
      </w:r>
      <w:r w:rsidRPr="00CD577F">
        <w:rPr>
          <w:b/>
          <w:sz w:val="22"/>
          <w:lang w:val="it-IT"/>
        </w:rPr>
        <w:t>e dei dati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 dati potranno essere comunicati agli uffici comunali competenti, al soggetto gestore del servizio, agli istituti scolastici interessati e ad altri enti o autorità nei soli casi previsti dalla legge o necessari per la corretta gestione del proc</w:t>
      </w:r>
      <w:r w:rsidRPr="00CD577F">
        <w:rPr>
          <w:lang w:val="it-IT"/>
        </w:rPr>
        <w:t>edimento.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Periodo di conservazione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 dati saranno conservati per il tempo necessario alla gestione del procedimento e del servizio, nonché per il periodo previsto dalla normativa in materia di conservazione degli atti amministrativi.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Diritti dell’interessa</w:t>
      </w:r>
      <w:r w:rsidRPr="00CD577F">
        <w:rPr>
          <w:b/>
          <w:sz w:val="22"/>
          <w:lang w:val="it-IT"/>
        </w:rPr>
        <w:t>to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L’interessato può esercitare, nei limiti previsti dalla normativa vigente, i diritti di accesso, rettifica, cancellazione, limitazione, opposizione e reclamo all’Autorità Garante per la protezione dei dati personali.</w:t>
      </w:r>
    </w:p>
    <w:p w:rsidR="00717188" w:rsidRPr="00CD577F" w:rsidRDefault="00AD7D0A">
      <w:pPr>
        <w:spacing w:before="160" w:after="60"/>
        <w:rPr>
          <w:lang w:val="it-IT"/>
        </w:rPr>
      </w:pPr>
      <w:r w:rsidRPr="00CD577F">
        <w:rPr>
          <w:b/>
          <w:sz w:val="22"/>
          <w:lang w:val="it-IT"/>
        </w:rPr>
        <w:t>Presa visione dell’informativa</w:t>
      </w:r>
    </w:p>
    <w:p w:rsidR="00717188" w:rsidRPr="00CD577F" w:rsidRDefault="00AD7D0A">
      <w:pPr>
        <w:jc w:val="both"/>
        <w:rPr>
          <w:lang w:val="it-IT"/>
        </w:rPr>
      </w:pPr>
      <w:r w:rsidRPr="00CD577F">
        <w:rPr>
          <w:lang w:val="it-IT"/>
        </w:rPr>
        <w:t>Il/La</w:t>
      </w:r>
      <w:r w:rsidRPr="00CD577F">
        <w:rPr>
          <w:lang w:val="it-IT"/>
        </w:rPr>
        <w:t xml:space="preserve"> sottoscritto/a dichiara di aver preso visione della presente informativa sul trattamento dei dati personali e di essere consapevole che il trattamento dei dati, anche particolari, è necessario per l’istruttoria della domanda e per la gestione del servizio</w:t>
      </w:r>
      <w:r w:rsidRPr="00CD577F">
        <w:rPr>
          <w:lang w:val="it-IT"/>
        </w:rPr>
        <w:t xml:space="preserve"> richiesto.</w:t>
      </w:r>
    </w:p>
    <w:p w:rsidR="00717188" w:rsidRPr="00CD577F" w:rsidRDefault="00AD7D0A">
      <w:pPr>
        <w:rPr>
          <w:lang w:val="it-IT"/>
        </w:rPr>
      </w:pPr>
      <w:r w:rsidRPr="00CD577F">
        <w:rPr>
          <w:b/>
          <w:lang w:val="it-IT"/>
        </w:rPr>
        <w:t xml:space="preserve">Luogo e data: </w:t>
      </w:r>
      <w:r w:rsidRPr="00CD577F">
        <w:rPr>
          <w:lang w:val="it-IT"/>
        </w:rPr>
        <w:t>____________________________________</w:t>
      </w:r>
    </w:p>
    <w:p w:rsidR="00717188" w:rsidRPr="00CD577F" w:rsidRDefault="00AD7D0A">
      <w:pPr>
        <w:jc w:val="right"/>
        <w:rPr>
          <w:lang w:val="it-IT"/>
        </w:rPr>
      </w:pPr>
      <w:r w:rsidRPr="00CD577F">
        <w:rPr>
          <w:sz w:val="19"/>
          <w:lang w:val="it-IT"/>
        </w:rPr>
        <w:t xml:space="preserve">Firma leggibile del </w:t>
      </w:r>
      <w:proofErr w:type="gramStart"/>
      <w:r w:rsidRPr="00CD577F">
        <w:rPr>
          <w:sz w:val="19"/>
          <w:lang w:val="it-IT"/>
        </w:rPr>
        <w:t>dichiarante  _</w:t>
      </w:r>
      <w:proofErr w:type="gramEnd"/>
      <w:r w:rsidRPr="00CD577F">
        <w:rPr>
          <w:sz w:val="19"/>
          <w:lang w:val="it-IT"/>
        </w:rPr>
        <w:t>_____________________________</w:t>
      </w:r>
    </w:p>
    <w:sectPr w:rsidR="00717188" w:rsidRPr="00CD577F" w:rsidSect="00034616">
      <w:headerReference w:type="default" r:id="rId9"/>
      <w:footerReference w:type="default" r:id="rId10"/>
      <w:pgSz w:w="12240" w:h="15840"/>
      <w:pgMar w:top="1814" w:right="964" w:bottom="567" w:left="964" w:header="283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0A" w:rsidRDefault="00AD7D0A">
      <w:pPr>
        <w:spacing w:after="0" w:line="240" w:lineRule="auto"/>
      </w:pPr>
      <w:r>
        <w:separator/>
      </w:r>
    </w:p>
  </w:endnote>
  <w:endnote w:type="continuationSeparator" w:id="0">
    <w:p w:rsidR="00AD7D0A" w:rsidRDefault="00AD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88" w:rsidRPr="00CD577F" w:rsidRDefault="00AD7D0A">
    <w:pPr>
      <w:pStyle w:val="Pidipagina"/>
      <w:jc w:val="center"/>
      <w:rPr>
        <w:lang w:val="it-IT"/>
      </w:rPr>
    </w:pPr>
    <w:r w:rsidRPr="00CD577F">
      <w:rPr>
        <w:sz w:val="16"/>
        <w:lang w:val="it-IT"/>
      </w:rPr>
      <w:t xml:space="preserve">P.zza </w:t>
    </w:r>
    <w:r w:rsidRPr="00CD577F">
      <w:rPr>
        <w:sz w:val="16"/>
        <w:lang w:val="it-IT"/>
      </w:rPr>
      <w:t>Municipio 81031, Aversa – C.F./P.IVA 81000970616 / 00359560612 – Tel. 081 5049111 – PEC: protocollo@pec.comune.aversa.ce.it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0A" w:rsidRDefault="00AD7D0A">
      <w:pPr>
        <w:spacing w:after="0" w:line="240" w:lineRule="auto"/>
      </w:pPr>
      <w:r>
        <w:separator/>
      </w:r>
    </w:p>
  </w:footnote>
  <w:footnote w:type="continuationSeparator" w:id="0">
    <w:p w:rsidR="00AD7D0A" w:rsidRDefault="00AD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88" w:rsidRDefault="00717188">
    <w:pPr>
      <w:pStyle w:val="Intestazione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717188" w:rsidRPr="00CD577F">
      <w:trPr>
        <w:jc w:val="center"/>
      </w:trPr>
      <w:tc>
        <w:tcPr>
          <w:tcW w:w="3213" w:type="dxa"/>
        </w:tcPr>
        <w:p w:rsidR="00717188" w:rsidRDefault="00717188"/>
      </w:tc>
      <w:tc>
        <w:tcPr>
          <w:tcW w:w="3213" w:type="dxa"/>
        </w:tcPr>
        <w:p w:rsidR="00717188" w:rsidRDefault="00AD7D0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22000" cy="56920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569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17188" w:rsidRPr="00CD577F" w:rsidRDefault="00AD7D0A">
          <w:pPr>
            <w:jc w:val="center"/>
            <w:rPr>
              <w:lang w:val="it-IT"/>
            </w:rPr>
          </w:pPr>
          <w:r w:rsidRPr="00CD577F">
            <w:rPr>
              <w:b/>
              <w:sz w:val="26"/>
              <w:lang w:val="it-IT"/>
            </w:rPr>
            <w:t>CITTÀ DI AVERSA</w:t>
          </w:r>
        </w:p>
        <w:p w:rsidR="00717188" w:rsidRPr="00CD577F" w:rsidRDefault="00AD7D0A">
          <w:pPr>
            <w:jc w:val="center"/>
            <w:rPr>
              <w:lang w:val="it-IT"/>
            </w:rPr>
          </w:pPr>
          <w:r w:rsidRPr="00CD577F">
            <w:rPr>
              <w:b/>
              <w:i/>
              <w:sz w:val="22"/>
              <w:lang w:val="it-IT"/>
            </w:rPr>
            <w:t>Area Servizi al Cittadino</w:t>
          </w:r>
        </w:p>
      </w:tc>
      <w:tc>
        <w:tcPr>
          <w:tcW w:w="3213" w:type="dxa"/>
        </w:tcPr>
        <w:p w:rsidR="00717188" w:rsidRPr="00CD577F" w:rsidRDefault="00717188">
          <w:pPr>
            <w:rPr>
              <w:lang w:val="it-IT"/>
            </w:rPr>
          </w:pPr>
        </w:p>
      </w:tc>
    </w:tr>
  </w:tbl>
  <w:p w:rsidR="00717188" w:rsidRPr="00CD577F" w:rsidRDefault="00717188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17188"/>
    <w:rsid w:val="00AA1D8D"/>
    <w:rsid w:val="00AD7D0A"/>
    <w:rsid w:val="00B473A6"/>
    <w:rsid w:val="00B47730"/>
    <w:rsid w:val="00CB0664"/>
    <w:rsid w:val="00CD57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A425D"/>
  <w14:defaultImageDpi w14:val="300"/>
  <w15:docId w15:val="{7968FA92-A910-48E4-A018-FCE0097E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pPr>
      <w:spacing w:after="80" w:line="252" w:lineRule="auto"/>
    </w:pPr>
    <w:rPr>
      <w:rFonts w:ascii="Times New Roman" w:eastAsia="Times New Roman" w:hAnsi="Times New Roman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Note"/>
    <w:rPr>
      <w:rFonts w:ascii="Times New Roman" w:eastAsia="Times New Roman" w:hAnsi="Times New Roman"/>
      <w:sz w:val="17"/>
    </w:rPr>
  </w:style>
  <w:style w:type="character" w:styleId="Collegamentoipertestuale">
    <w:name w:val="Hyperlink"/>
    <w:basedOn w:val="Carpredefinitoparagrafo"/>
    <w:uiPriority w:val="99"/>
    <w:unhideWhenUsed/>
    <w:rsid w:val="00B473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versa.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C53CE-0FFE-4BCF-9B61-FA89E5EE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7460</Characters>
  <Application>Microsoft Office Word</Application>
  <DocSecurity>0</DocSecurity>
  <Lines>191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domanda trasporto scolastico alunni con disabilità - Comune di Aversa - A.S. 2026/2027</vt:lpstr>
      <vt:lpstr/>
    </vt:vector>
  </TitlesOfParts>
  <Manager/>
  <Company/>
  <LinksUpToDate>false</LinksUpToDate>
  <CharactersWithSpaces>8528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trasporto scolastico alunni con disabilità - Comune di Aversa - A.S. 2026/2027</dc:title>
  <dc:subject>Domanda accesso servizio trasporto scolastico alunni con disabilità</dc:subject>
  <dc:creator>OpenAI</dc:creator>
  <cp:keywords>Aversa, trasporto scolastico, alunni con disabilità, domanda, 2026/2027</cp:keywords>
  <dc:description/>
  <cp:lastModifiedBy>user</cp:lastModifiedBy>
  <cp:revision>3</cp:revision>
  <dcterms:created xsi:type="dcterms:W3CDTF">2026-07-04T07:48:00Z</dcterms:created>
  <dcterms:modified xsi:type="dcterms:W3CDTF">2026-07-04T07:48:00Z</dcterms:modified>
  <cp:category/>
</cp:coreProperties>
</file>